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EC" w:rsidRDefault="004F22DB" w:rsidP="00B572EC">
      <w:pPr>
        <w:jc w:val="center"/>
        <w:rPr>
          <w:b/>
          <w:bCs/>
          <w:sz w:val="22"/>
          <w:szCs w:val="22"/>
        </w:rPr>
      </w:pPr>
      <w:bookmarkStart w:id="0" w:name="District"/>
      <w:r>
        <w:rPr>
          <w:b/>
          <w:sz w:val="22"/>
          <w:szCs w:val="22"/>
          <w:lang w:val="en-CA"/>
        </w:rPr>
        <w:t>Union</w:t>
      </w:r>
      <w:r w:rsidR="00C767AA">
        <w:fldChar w:fldCharType="begin"/>
      </w:r>
      <w:r w:rsidR="00B572EC">
        <w:rPr>
          <w:b/>
          <w:sz w:val="22"/>
          <w:szCs w:val="22"/>
          <w:lang w:val="en-CA"/>
        </w:rPr>
        <w:instrText xml:space="preserve"> SEQ CHAPTER \h \r 1</w:instrText>
      </w:r>
      <w:r w:rsidR="00C767AA">
        <w:fldChar w:fldCharType="end"/>
      </w:r>
      <w:bookmarkEnd w:id="0"/>
      <w:r w:rsidR="00B572EC">
        <w:rPr>
          <w:b/>
          <w:bCs/>
          <w:sz w:val="22"/>
          <w:szCs w:val="22"/>
          <w:lang w:val="en-CA"/>
        </w:rPr>
        <w:t xml:space="preserve"> </w:t>
      </w:r>
      <w:r w:rsidR="00DF7F5E">
        <w:rPr>
          <w:b/>
          <w:bCs/>
          <w:sz w:val="22"/>
          <w:szCs w:val="22"/>
        </w:rPr>
        <w:t>School D</w:t>
      </w:r>
      <w:r w:rsidR="00B572EC">
        <w:rPr>
          <w:b/>
          <w:bCs/>
          <w:sz w:val="22"/>
          <w:szCs w:val="22"/>
        </w:rPr>
        <w:t>istrict</w:t>
      </w:r>
    </w:p>
    <w:p w:rsidR="00B572EC" w:rsidRDefault="00B572EC" w:rsidP="00B572EC">
      <w:pPr>
        <w:jc w:val="center"/>
        <w:rPr>
          <w:sz w:val="22"/>
          <w:szCs w:val="22"/>
        </w:rPr>
      </w:pPr>
      <w:r>
        <w:rPr>
          <w:b/>
          <w:bCs/>
          <w:sz w:val="22"/>
          <w:szCs w:val="22"/>
        </w:rPr>
        <w:t>Job Description</w:t>
      </w:r>
    </w:p>
    <w:p w:rsidR="00B572EC" w:rsidRDefault="00B572EC" w:rsidP="00B572EC">
      <w:pPr>
        <w:pBdr>
          <w:bottom w:val="single" w:sz="4" w:space="1" w:color="auto"/>
        </w:pBdr>
        <w:jc w:val="center"/>
        <w:rPr>
          <w:sz w:val="22"/>
          <w:szCs w:val="22"/>
        </w:rPr>
      </w:pPr>
      <w:bookmarkStart w:id="1" w:name="School"/>
      <w:bookmarkEnd w:id="1"/>
    </w:p>
    <w:p w:rsidR="00B572EC" w:rsidRDefault="00B572EC" w:rsidP="00B572EC">
      <w:pPr>
        <w:rPr>
          <w:sz w:val="22"/>
          <w:szCs w:val="22"/>
        </w:rPr>
      </w:pPr>
    </w:p>
    <w:p w:rsidR="00B572EC" w:rsidRDefault="00B572EC" w:rsidP="00B572EC">
      <w:pPr>
        <w:rPr>
          <w:sz w:val="22"/>
          <w:szCs w:val="22"/>
        </w:rPr>
      </w:pPr>
      <w:r>
        <w:rPr>
          <w:b/>
          <w:bCs/>
          <w:sz w:val="22"/>
          <w:szCs w:val="22"/>
        </w:rPr>
        <w:t>Job Title:</w:t>
      </w:r>
      <w:r>
        <w:rPr>
          <w:sz w:val="22"/>
          <w:szCs w:val="22"/>
        </w:rPr>
        <w:t xml:space="preserve">  </w:t>
      </w:r>
      <w:r>
        <w:rPr>
          <w:sz w:val="22"/>
          <w:szCs w:val="22"/>
        </w:rPr>
        <w:tab/>
        <w:t>Teacher</w:t>
      </w:r>
      <w:r w:rsidR="00A12D67">
        <w:rPr>
          <w:sz w:val="22"/>
          <w:szCs w:val="22"/>
        </w:rPr>
        <w:t xml:space="preserve"> – </w:t>
      </w:r>
      <w:r w:rsidR="006D728E">
        <w:rPr>
          <w:sz w:val="22"/>
          <w:szCs w:val="22"/>
        </w:rPr>
        <w:t>Math</w:t>
      </w:r>
      <w:r w:rsidR="00A12D67">
        <w:rPr>
          <w:sz w:val="22"/>
          <w:szCs w:val="22"/>
        </w:rPr>
        <w:t xml:space="preserve"> </w:t>
      </w:r>
      <w:r>
        <w:rPr>
          <w:sz w:val="22"/>
          <w:szCs w:val="22"/>
        </w:rPr>
        <w:t>– High School</w:t>
      </w:r>
    </w:p>
    <w:p w:rsidR="00B572EC" w:rsidRDefault="00B572EC" w:rsidP="00B572EC">
      <w:pPr>
        <w:rPr>
          <w:sz w:val="22"/>
          <w:szCs w:val="22"/>
        </w:rPr>
      </w:pPr>
      <w:r>
        <w:rPr>
          <w:b/>
          <w:sz w:val="22"/>
          <w:szCs w:val="22"/>
        </w:rPr>
        <w:t>Reports To:</w:t>
      </w:r>
      <w:r>
        <w:rPr>
          <w:sz w:val="22"/>
          <w:szCs w:val="22"/>
        </w:rPr>
        <w:t xml:space="preserve">  </w:t>
      </w:r>
      <w:r>
        <w:rPr>
          <w:sz w:val="22"/>
          <w:szCs w:val="22"/>
        </w:rPr>
        <w:tab/>
        <w:t>Principal</w:t>
      </w:r>
    </w:p>
    <w:p w:rsidR="00B572EC" w:rsidRDefault="00B572EC" w:rsidP="00B572EC">
      <w:pPr>
        <w:rPr>
          <w:sz w:val="22"/>
          <w:szCs w:val="22"/>
        </w:rPr>
      </w:pPr>
      <w:r>
        <w:rPr>
          <w:b/>
          <w:bCs/>
          <w:sz w:val="22"/>
          <w:szCs w:val="22"/>
        </w:rPr>
        <w:t>FLSA Status:</w:t>
      </w:r>
      <w:bookmarkStart w:id="2" w:name="FLSA"/>
      <w:bookmarkEnd w:id="2"/>
      <w:r>
        <w:rPr>
          <w:sz w:val="22"/>
          <w:szCs w:val="22"/>
        </w:rPr>
        <w:tab/>
        <w:t>Exempt</w:t>
      </w:r>
    </w:p>
    <w:p w:rsidR="00B572EC" w:rsidRDefault="00B572EC" w:rsidP="00B572EC">
      <w:pPr>
        <w:pBdr>
          <w:bottom w:val="single" w:sz="4" w:space="1" w:color="auto"/>
        </w:pBdr>
        <w:rPr>
          <w:sz w:val="22"/>
          <w:szCs w:val="22"/>
        </w:rPr>
      </w:pPr>
    </w:p>
    <w:p w:rsidR="00B572EC" w:rsidRDefault="00B572EC" w:rsidP="00B572EC">
      <w:pPr>
        <w:jc w:val="center"/>
        <w:rPr>
          <w:b/>
          <w:sz w:val="22"/>
          <w:szCs w:val="22"/>
        </w:rPr>
      </w:pPr>
      <w:r>
        <w:rPr>
          <w:b/>
          <w:sz w:val="22"/>
          <w:szCs w:val="22"/>
        </w:rPr>
        <w:t>JOB SUMMARY</w:t>
      </w:r>
    </w:p>
    <w:p w:rsidR="00B572EC" w:rsidRDefault="00B572EC" w:rsidP="00B572EC">
      <w:pPr>
        <w:widowControl w:val="0"/>
        <w:tabs>
          <w:tab w:val="left" w:pos="-1382"/>
          <w:tab w:val="left" w:pos="-72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B572EC" w:rsidRPr="00B572EC" w:rsidRDefault="00B572EC" w:rsidP="00B572EC">
      <w:pPr>
        <w:widowControl w:val="0"/>
        <w:tabs>
          <w:tab w:val="left" w:pos="-1382"/>
          <w:tab w:val="left" w:pos="-72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572EC">
        <w:rPr>
          <w:sz w:val="22"/>
          <w:szCs w:val="22"/>
          <w:lang w:val="en-CA"/>
        </w:rPr>
        <w:t xml:space="preserve">This position is responsible for </w:t>
      </w:r>
      <w:r w:rsidR="00C767AA" w:rsidRPr="00B572EC">
        <w:rPr>
          <w:sz w:val="22"/>
          <w:szCs w:val="22"/>
          <w:lang w:val="en-CA"/>
        </w:rPr>
        <w:fldChar w:fldCharType="begin"/>
      </w:r>
      <w:r w:rsidRPr="00B572EC">
        <w:rPr>
          <w:sz w:val="22"/>
          <w:szCs w:val="22"/>
          <w:lang w:val="en-CA"/>
        </w:rPr>
        <w:instrText xml:space="preserve"> SEQ CHAPTER \h \r 1</w:instrText>
      </w:r>
      <w:r w:rsidR="00C767AA" w:rsidRPr="00B572EC">
        <w:rPr>
          <w:sz w:val="22"/>
          <w:szCs w:val="22"/>
          <w:lang w:val="en-CA"/>
        </w:rPr>
        <w:fldChar w:fldCharType="end"/>
      </w:r>
      <w:r w:rsidRPr="00B572EC">
        <w:rPr>
          <w:sz w:val="22"/>
          <w:szCs w:val="22"/>
          <w:lang w:val="en-CA"/>
        </w:rPr>
        <w:t>p</w:t>
      </w:r>
      <w:r w:rsidRPr="00B572EC">
        <w:rPr>
          <w:sz w:val="22"/>
          <w:szCs w:val="22"/>
        </w:rPr>
        <w:t>roviding</w:t>
      </w:r>
      <w:r w:rsidR="00A12D67">
        <w:rPr>
          <w:sz w:val="22"/>
          <w:szCs w:val="22"/>
        </w:rPr>
        <w:t xml:space="preserve"> educational services in </w:t>
      </w:r>
      <w:r w:rsidR="006D728E">
        <w:rPr>
          <w:sz w:val="22"/>
          <w:szCs w:val="22"/>
        </w:rPr>
        <w:t>mathematical</w:t>
      </w:r>
      <w:r w:rsidRPr="00B572EC">
        <w:rPr>
          <w:sz w:val="22"/>
          <w:szCs w:val="22"/>
        </w:rPr>
        <w:t xml:space="preserve"> </w:t>
      </w:r>
      <w:r w:rsidR="00B921F0">
        <w:rPr>
          <w:sz w:val="22"/>
          <w:szCs w:val="22"/>
        </w:rPr>
        <w:t xml:space="preserve">education </w:t>
      </w:r>
      <w:r w:rsidRPr="00B572EC">
        <w:rPr>
          <w:sz w:val="22"/>
          <w:szCs w:val="22"/>
        </w:rPr>
        <w:t>to students</w:t>
      </w:r>
      <w:r w:rsidR="004F22DB">
        <w:rPr>
          <w:sz w:val="22"/>
          <w:szCs w:val="22"/>
        </w:rPr>
        <w:t xml:space="preserve"> (grades 7-12)</w:t>
      </w:r>
      <w:r w:rsidRPr="00B572EC">
        <w:rPr>
          <w:sz w:val="22"/>
          <w:szCs w:val="22"/>
        </w:rPr>
        <w:t xml:space="preserve"> in a classroom setting. </w:t>
      </w:r>
      <w:r w:rsidR="00B921F0">
        <w:rPr>
          <w:sz w:val="22"/>
          <w:szCs w:val="22"/>
        </w:rPr>
        <w:t>The teacher i</w:t>
      </w:r>
      <w:r w:rsidRPr="00B572EC">
        <w:rPr>
          <w:sz w:val="22"/>
          <w:szCs w:val="22"/>
        </w:rPr>
        <w:t>nstructs students, maintains student discipline and is responsible for student academic achievement.</w:t>
      </w:r>
    </w:p>
    <w:p w:rsidR="00B572EC" w:rsidRDefault="00B572EC" w:rsidP="00B572EC">
      <w:pPr>
        <w:pBdr>
          <w:bottom w:val="single" w:sz="4" w:space="1" w:color="auto"/>
        </w:pBdr>
        <w:rPr>
          <w:sz w:val="22"/>
          <w:szCs w:val="22"/>
        </w:rPr>
      </w:pPr>
    </w:p>
    <w:p w:rsidR="00B572EC" w:rsidRDefault="00B572EC" w:rsidP="00B572EC">
      <w:pPr>
        <w:jc w:val="center"/>
        <w:rPr>
          <w:b/>
          <w:sz w:val="22"/>
          <w:szCs w:val="22"/>
        </w:rPr>
      </w:pPr>
      <w:r>
        <w:rPr>
          <w:b/>
          <w:sz w:val="22"/>
          <w:szCs w:val="22"/>
        </w:rPr>
        <w:t>ESSENTIAL DUTIES AND RESPONSIBILITIES</w:t>
      </w:r>
    </w:p>
    <w:p w:rsidR="00B572EC" w:rsidRDefault="00B572EC" w:rsidP="00B572EC">
      <w:pPr>
        <w:jc w:val="center"/>
        <w:rPr>
          <w:i/>
          <w:sz w:val="22"/>
          <w:szCs w:val="22"/>
        </w:rPr>
      </w:pPr>
      <w:r>
        <w:rPr>
          <w:i/>
          <w:sz w:val="22"/>
          <w:szCs w:val="22"/>
        </w:rPr>
        <w:t>Essential duties of this position include the following.  Employees in this position perform some or all of the following tasks.  Other duties may be assigned.</w:t>
      </w:r>
    </w:p>
    <w:p w:rsidR="00B572EC" w:rsidRDefault="00B572EC" w:rsidP="00B572EC">
      <w:pPr>
        <w:rPr>
          <w:sz w:val="22"/>
          <w:szCs w:val="22"/>
        </w:rPr>
      </w:pPr>
    </w:p>
    <w:p w:rsidR="00B572EC" w:rsidRDefault="00B572EC" w:rsidP="00B572EC">
      <w:pPr>
        <w:numPr>
          <w:ilvl w:val="0"/>
          <w:numId w:val="1"/>
        </w:numPr>
        <w:rPr>
          <w:sz w:val="22"/>
          <w:szCs w:val="22"/>
        </w:rPr>
      </w:pPr>
      <w:r>
        <w:rPr>
          <w:sz w:val="22"/>
          <w:szCs w:val="22"/>
        </w:rPr>
        <w:t>Follows and maintains knowledge of all District policy(ies) and procedures.</w:t>
      </w:r>
    </w:p>
    <w:p w:rsidR="004F22DB" w:rsidRDefault="004F22DB" w:rsidP="004F22DB">
      <w:pPr>
        <w:numPr>
          <w:ilvl w:val="0"/>
          <w:numId w:val="1"/>
        </w:numPr>
        <w:rPr>
          <w:sz w:val="22"/>
          <w:szCs w:val="22"/>
        </w:rPr>
      </w:pPr>
      <w:r>
        <w:rPr>
          <w:sz w:val="22"/>
          <w:szCs w:val="22"/>
        </w:rPr>
        <w:t xml:space="preserve">Designs a program of study in </w:t>
      </w:r>
      <w:r w:rsidR="006D728E">
        <w:rPr>
          <w:sz w:val="22"/>
          <w:szCs w:val="22"/>
        </w:rPr>
        <w:t>mathematics</w:t>
      </w:r>
      <w:r>
        <w:rPr>
          <w:sz w:val="22"/>
          <w:szCs w:val="22"/>
        </w:rPr>
        <w:t xml:space="preserve"> that meets the individual needs, interests and abilities of students</w:t>
      </w:r>
      <w:r w:rsidRPr="001C2DD9">
        <w:rPr>
          <w:sz w:val="22"/>
          <w:szCs w:val="22"/>
        </w:rPr>
        <w:t xml:space="preserve"> </w:t>
      </w:r>
      <w:r>
        <w:rPr>
          <w:sz w:val="22"/>
          <w:szCs w:val="22"/>
        </w:rPr>
        <w:t>and meets the requirements of the District curriculum and state standards.</w:t>
      </w:r>
    </w:p>
    <w:p w:rsidR="00B572EC" w:rsidRDefault="00B572EC" w:rsidP="00B572EC">
      <w:pPr>
        <w:numPr>
          <w:ilvl w:val="0"/>
          <w:numId w:val="1"/>
        </w:numPr>
        <w:rPr>
          <w:sz w:val="22"/>
          <w:szCs w:val="22"/>
        </w:rPr>
      </w:pPr>
      <w:r>
        <w:rPr>
          <w:sz w:val="22"/>
          <w:szCs w:val="22"/>
        </w:rPr>
        <w:t>Develops and maintains a classroom environment conducive to effective learning within the limits of the resources provided by the District.</w:t>
      </w:r>
    </w:p>
    <w:p w:rsidR="00B572EC" w:rsidRDefault="00B921F0" w:rsidP="00B572EC">
      <w:pPr>
        <w:numPr>
          <w:ilvl w:val="0"/>
          <w:numId w:val="1"/>
        </w:numPr>
        <w:rPr>
          <w:sz w:val="22"/>
          <w:szCs w:val="22"/>
        </w:rPr>
      </w:pPr>
      <w:r>
        <w:rPr>
          <w:sz w:val="22"/>
          <w:szCs w:val="22"/>
        </w:rPr>
        <w:t xml:space="preserve">Utilizes </w:t>
      </w:r>
      <w:r w:rsidR="001C2DD9" w:rsidRPr="00DC2DB4">
        <w:rPr>
          <w:sz w:val="22"/>
          <w:szCs w:val="22"/>
        </w:rPr>
        <w:t>a variety of instructional techniques and instructional media</w:t>
      </w:r>
      <w:r>
        <w:rPr>
          <w:sz w:val="22"/>
          <w:szCs w:val="22"/>
        </w:rPr>
        <w:t xml:space="preserve"> for </w:t>
      </w:r>
      <w:r w:rsidR="006D728E">
        <w:rPr>
          <w:sz w:val="22"/>
          <w:szCs w:val="22"/>
        </w:rPr>
        <w:t>mathematics</w:t>
      </w:r>
      <w:r w:rsidR="001C2DD9" w:rsidRPr="00DC2DB4">
        <w:rPr>
          <w:sz w:val="22"/>
          <w:szCs w:val="22"/>
        </w:rPr>
        <w:t>, consistent with the needs and capabilities of the individuals or student groups involved</w:t>
      </w:r>
    </w:p>
    <w:p w:rsidR="001C2DD9" w:rsidRPr="001C2DD9" w:rsidRDefault="001C2DD9" w:rsidP="00B572EC">
      <w:pPr>
        <w:numPr>
          <w:ilvl w:val="0"/>
          <w:numId w:val="1"/>
        </w:numPr>
        <w:rPr>
          <w:sz w:val="22"/>
          <w:szCs w:val="22"/>
        </w:rPr>
      </w:pPr>
      <w:r w:rsidRPr="001C2DD9">
        <w:rPr>
          <w:sz w:val="22"/>
          <w:szCs w:val="22"/>
        </w:rPr>
        <w:t>Prepares and administers formative and summative assessments to measure student abilities and progress.</w:t>
      </w:r>
    </w:p>
    <w:p w:rsidR="00B572EC" w:rsidRDefault="00B572EC" w:rsidP="00B572EC">
      <w:pPr>
        <w:numPr>
          <w:ilvl w:val="0"/>
          <w:numId w:val="1"/>
        </w:numPr>
        <w:rPr>
          <w:sz w:val="22"/>
          <w:szCs w:val="22"/>
        </w:rPr>
      </w:pPr>
      <w:r>
        <w:rPr>
          <w:sz w:val="22"/>
          <w:szCs w:val="22"/>
        </w:rPr>
        <w:t>Assists in the selection of</w:t>
      </w:r>
      <w:r w:rsidR="001C2DD9">
        <w:rPr>
          <w:sz w:val="22"/>
          <w:szCs w:val="22"/>
        </w:rPr>
        <w:t xml:space="preserve"> curriculum</w:t>
      </w:r>
      <w:r>
        <w:rPr>
          <w:sz w:val="22"/>
          <w:szCs w:val="22"/>
        </w:rPr>
        <w:t xml:space="preserve">, equipment, </w:t>
      </w:r>
      <w:r w:rsidR="006D728E">
        <w:rPr>
          <w:sz w:val="22"/>
          <w:szCs w:val="22"/>
        </w:rPr>
        <w:t>and</w:t>
      </w:r>
      <w:r>
        <w:rPr>
          <w:sz w:val="22"/>
          <w:szCs w:val="22"/>
        </w:rPr>
        <w:t xml:space="preserve"> other instructional materials</w:t>
      </w:r>
      <w:r w:rsidR="00B921F0">
        <w:rPr>
          <w:sz w:val="22"/>
          <w:szCs w:val="22"/>
        </w:rPr>
        <w:t xml:space="preserve"> for the </w:t>
      </w:r>
      <w:r w:rsidR="006D728E">
        <w:rPr>
          <w:sz w:val="22"/>
          <w:szCs w:val="22"/>
        </w:rPr>
        <w:t>mathematics</w:t>
      </w:r>
      <w:r w:rsidR="00B921F0">
        <w:rPr>
          <w:sz w:val="22"/>
          <w:szCs w:val="22"/>
        </w:rPr>
        <w:t xml:space="preserve"> department</w:t>
      </w:r>
      <w:r>
        <w:rPr>
          <w:sz w:val="22"/>
          <w:szCs w:val="22"/>
        </w:rPr>
        <w:t>.</w:t>
      </w:r>
    </w:p>
    <w:p w:rsidR="001C2DD9" w:rsidRDefault="001C2DD9" w:rsidP="00B572EC">
      <w:pPr>
        <w:numPr>
          <w:ilvl w:val="0"/>
          <w:numId w:val="1"/>
        </w:numPr>
        <w:rPr>
          <w:sz w:val="22"/>
          <w:szCs w:val="22"/>
        </w:rPr>
      </w:pPr>
      <w:r>
        <w:rPr>
          <w:sz w:val="22"/>
          <w:szCs w:val="22"/>
        </w:rPr>
        <w:t>Plans and prepares relevant assignments for educational assistants.</w:t>
      </w:r>
    </w:p>
    <w:p w:rsidR="00B572EC" w:rsidRDefault="00B572EC" w:rsidP="00B572EC">
      <w:pPr>
        <w:numPr>
          <w:ilvl w:val="0"/>
          <w:numId w:val="1"/>
        </w:numPr>
        <w:rPr>
          <w:sz w:val="22"/>
          <w:szCs w:val="22"/>
        </w:rPr>
      </w:pPr>
      <w:r>
        <w:rPr>
          <w:sz w:val="22"/>
          <w:szCs w:val="22"/>
        </w:rPr>
        <w:t>Instructs students and assigns relevant homework.</w:t>
      </w:r>
    </w:p>
    <w:p w:rsidR="00B572EC" w:rsidRDefault="007F19EB" w:rsidP="00B572EC">
      <w:pPr>
        <w:numPr>
          <w:ilvl w:val="0"/>
          <w:numId w:val="1"/>
        </w:numPr>
        <w:rPr>
          <w:sz w:val="22"/>
          <w:szCs w:val="22"/>
        </w:rPr>
      </w:pPr>
      <w:r>
        <w:rPr>
          <w:sz w:val="22"/>
          <w:szCs w:val="22"/>
        </w:rPr>
        <w:t xml:space="preserve">Grades papers, assignments, </w:t>
      </w:r>
      <w:r w:rsidR="00B572EC">
        <w:rPr>
          <w:sz w:val="22"/>
          <w:szCs w:val="22"/>
        </w:rPr>
        <w:t>and assessments promptly and accurately.</w:t>
      </w:r>
    </w:p>
    <w:p w:rsidR="00B572EC" w:rsidRDefault="00B572EC" w:rsidP="00B572EC">
      <w:pPr>
        <w:numPr>
          <w:ilvl w:val="0"/>
          <w:numId w:val="1"/>
        </w:numPr>
        <w:rPr>
          <w:sz w:val="22"/>
          <w:szCs w:val="22"/>
        </w:rPr>
      </w:pPr>
      <w:r>
        <w:rPr>
          <w:sz w:val="22"/>
          <w:szCs w:val="22"/>
        </w:rPr>
        <w:t>Prepares report cards and progress reports.</w:t>
      </w:r>
    </w:p>
    <w:p w:rsidR="00B572EC" w:rsidRDefault="00C767AA" w:rsidP="00B572EC">
      <w:pPr>
        <w:numPr>
          <w:ilvl w:val="0"/>
          <w:numId w:val="1"/>
        </w:numPr>
        <w:rPr>
          <w:sz w:val="22"/>
          <w:szCs w:val="22"/>
        </w:rPr>
      </w:pPr>
      <w:r>
        <w:rPr>
          <w:sz w:val="24"/>
          <w:szCs w:val="24"/>
          <w:lang w:val="en-CA"/>
        </w:rPr>
        <w:fldChar w:fldCharType="begin"/>
      </w:r>
      <w:r w:rsidR="00B572EC">
        <w:rPr>
          <w:sz w:val="24"/>
          <w:szCs w:val="24"/>
          <w:lang w:val="en-CA"/>
        </w:rPr>
        <w:instrText xml:space="preserve"> SEQ CHAPTER \h \r 1</w:instrText>
      </w:r>
      <w:r>
        <w:rPr>
          <w:sz w:val="24"/>
          <w:szCs w:val="24"/>
          <w:lang w:val="en-CA"/>
        </w:rPr>
        <w:fldChar w:fldCharType="end"/>
      </w:r>
      <w:r w:rsidR="00B572EC">
        <w:rPr>
          <w:sz w:val="22"/>
          <w:szCs w:val="22"/>
        </w:rPr>
        <w:t>Facilitates conferences with students and parents.</w:t>
      </w:r>
    </w:p>
    <w:p w:rsidR="00B572EC" w:rsidRDefault="00B572EC" w:rsidP="00B572EC">
      <w:pPr>
        <w:numPr>
          <w:ilvl w:val="0"/>
          <w:numId w:val="1"/>
        </w:numPr>
        <w:rPr>
          <w:sz w:val="22"/>
          <w:szCs w:val="22"/>
        </w:rPr>
      </w:pPr>
      <w:r>
        <w:rPr>
          <w:sz w:val="22"/>
          <w:szCs w:val="22"/>
        </w:rPr>
        <w:t>Completes required paperwork</w:t>
      </w:r>
      <w:r w:rsidR="007F19EB">
        <w:rPr>
          <w:sz w:val="22"/>
          <w:szCs w:val="22"/>
        </w:rPr>
        <w:t xml:space="preserve"> accurately and</w:t>
      </w:r>
      <w:r>
        <w:rPr>
          <w:sz w:val="22"/>
          <w:szCs w:val="22"/>
        </w:rPr>
        <w:t xml:space="preserve"> in </w:t>
      </w:r>
      <w:r w:rsidR="007F19EB">
        <w:rPr>
          <w:sz w:val="22"/>
          <w:szCs w:val="22"/>
        </w:rPr>
        <w:t xml:space="preserve">a </w:t>
      </w:r>
      <w:r>
        <w:rPr>
          <w:sz w:val="22"/>
          <w:szCs w:val="22"/>
        </w:rPr>
        <w:t>specified time and manner.</w:t>
      </w:r>
    </w:p>
    <w:p w:rsidR="00B572EC" w:rsidRDefault="00C767AA" w:rsidP="00B572EC">
      <w:pPr>
        <w:numPr>
          <w:ilvl w:val="0"/>
          <w:numId w:val="1"/>
        </w:numPr>
        <w:rPr>
          <w:sz w:val="22"/>
          <w:szCs w:val="22"/>
        </w:rPr>
      </w:pPr>
      <w:r>
        <w:rPr>
          <w:sz w:val="24"/>
          <w:szCs w:val="24"/>
          <w:lang w:val="en-CA"/>
        </w:rPr>
        <w:fldChar w:fldCharType="begin"/>
      </w:r>
      <w:r w:rsidR="00B572EC">
        <w:rPr>
          <w:sz w:val="24"/>
          <w:szCs w:val="24"/>
          <w:lang w:val="en-CA"/>
        </w:rPr>
        <w:instrText xml:space="preserve"> SEQ CHAPTER \h \r 1</w:instrText>
      </w:r>
      <w:r>
        <w:rPr>
          <w:sz w:val="24"/>
          <w:szCs w:val="24"/>
          <w:lang w:val="en-CA"/>
        </w:rPr>
        <w:fldChar w:fldCharType="end"/>
      </w:r>
      <w:r w:rsidR="002360DB">
        <w:rPr>
          <w:sz w:val="24"/>
          <w:szCs w:val="24"/>
          <w:lang w:val="en-CA"/>
        </w:rPr>
        <w:t>M</w:t>
      </w:r>
      <w:r w:rsidR="00B572EC">
        <w:rPr>
          <w:sz w:val="22"/>
          <w:szCs w:val="22"/>
        </w:rPr>
        <w:t xml:space="preserve">aintains </w:t>
      </w:r>
      <w:r>
        <w:rPr>
          <w:sz w:val="24"/>
          <w:szCs w:val="24"/>
          <w:lang w:val="en-CA"/>
        </w:rPr>
        <w:fldChar w:fldCharType="begin"/>
      </w:r>
      <w:r w:rsidR="00B572EC">
        <w:rPr>
          <w:sz w:val="24"/>
          <w:szCs w:val="24"/>
          <w:lang w:val="en-CA"/>
        </w:rPr>
        <w:instrText xml:space="preserve"> SEQ CHAPTER \h \r 1</w:instrText>
      </w:r>
      <w:r>
        <w:rPr>
          <w:sz w:val="24"/>
          <w:szCs w:val="24"/>
          <w:lang w:val="en-CA"/>
        </w:rPr>
        <w:fldChar w:fldCharType="end"/>
      </w:r>
      <w:r w:rsidR="00B572EC">
        <w:rPr>
          <w:sz w:val="22"/>
          <w:szCs w:val="22"/>
        </w:rPr>
        <w:t>accurate and regular data on students in areas of attendance, grades</w:t>
      </w:r>
      <w:r w:rsidR="004F22DB">
        <w:rPr>
          <w:sz w:val="22"/>
          <w:szCs w:val="22"/>
        </w:rPr>
        <w:t>,</w:t>
      </w:r>
      <w:r w:rsidR="00B572EC">
        <w:rPr>
          <w:sz w:val="22"/>
          <w:szCs w:val="22"/>
        </w:rPr>
        <w:t xml:space="preserve"> and IEP progress, if applicable.</w:t>
      </w:r>
    </w:p>
    <w:p w:rsidR="000205DC" w:rsidRPr="000205DC" w:rsidRDefault="000205DC" w:rsidP="00B572EC">
      <w:pPr>
        <w:numPr>
          <w:ilvl w:val="0"/>
          <w:numId w:val="1"/>
        </w:numPr>
        <w:rPr>
          <w:sz w:val="22"/>
          <w:szCs w:val="22"/>
        </w:rPr>
      </w:pPr>
      <w:r>
        <w:rPr>
          <w:sz w:val="22"/>
          <w:szCs w:val="22"/>
        </w:rPr>
        <w:t>Proctors state assessments and scores alternative assessments based on state standards.</w:t>
      </w:r>
    </w:p>
    <w:p w:rsidR="00B572EC" w:rsidRDefault="00C767AA" w:rsidP="00B572EC">
      <w:pPr>
        <w:numPr>
          <w:ilvl w:val="0"/>
          <w:numId w:val="1"/>
        </w:numPr>
        <w:rPr>
          <w:sz w:val="22"/>
          <w:szCs w:val="22"/>
        </w:rPr>
      </w:pPr>
      <w:r>
        <w:rPr>
          <w:sz w:val="24"/>
          <w:szCs w:val="24"/>
          <w:lang w:val="en-CA"/>
        </w:rPr>
        <w:fldChar w:fldCharType="begin"/>
      </w:r>
      <w:r w:rsidR="00B572EC">
        <w:rPr>
          <w:sz w:val="24"/>
          <w:szCs w:val="24"/>
          <w:lang w:val="en-CA"/>
        </w:rPr>
        <w:instrText xml:space="preserve"> SEQ CHAPTER \h \r 1</w:instrText>
      </w:r>
      <w:r>
        <w:rPr>
          <w:sz w:val="24"/>
          <w:szCs w:val="24"/>
          <w:lang w:val="en-CA"/>
        </w:rPr>
        <w:fldChar w:fldCharType="end"/>
      </w:r>
      <w:r w:rsidR="00B572EC">
        <w:rPr>
          <w:sz w:val="22"/>
          <w:szCs w:val="22"/>
        </w:rPr>
        <w:t>Supervises students in hallways before, after and between classes, in library,</w:t>
      </w:r>
      <w:r w:rsidR="001C2DD9">
        <w:rPr>
          <w:sz w:val="22"/>
          <w:szCs w:val="22"/>
        </w:rPr>
        <w:t xml:space="preserve"> common areas,</w:t>
      </w:r>
      <w:r w:rsidR="00B572EC">
        <w:rPr>
          <w:sz w:val="22"/>
          <w:szCs w:val="22"/>
        </w:rPr>
        <w:t xml:space="preserve"> and at special events</w:t>
      </w:r>
      <w:r w:rsidR="000A5CB6">
        <w:rPr>
          <w:sz w:val="22"/>
          <w:szCs w:val="22"/>
        </w:rPr>
        <w:t>, ensuring safety and security</w:t>
      </w:r>
      <w:r w:rsidR="00B572EC">
        <w:rPr>
          <w:sz w:val="22"/>
          <w:szCs w:val="22"/>
        </w:rPr>
        <w:t xml:space="preserve">.  </w:t>
      </w:r>
    </w:p>
    <w:p w:rsidR="00B572EC" w:rsidRDefault="00B572EC" w:rsidP="00B572EC">
      <w:pPr>
        <w:numPr>
          <w:ilvl w:val="0"/>
          <w:numId w:val="1"/>
        </w:numPr>
        <w:rPr>
          <w:sz w:val="22"/>
          <w:szCs w:val="22"/>
        </w:rPr>
      </w:pPr>
      <w:r>
        <w:rPr>
          <w:sz w:val="22"/>
          <w:szCs w:val="22"/>
        </w:rPr>
        <w:t>Assists administration in implementing policies and rules governing student life and conduct.</w:t>
      </w:r>
    </w:p>
    <w:p w:rsidR="00B572EC" w:rsidRPr="00AF70F2" w:rsidRDefault="00B572EC" w:rsidP="00AF70F2">
      <w:pPr>
        <w:numPr>
          <w:ilvl w:val="0"/>
          <w:numId w:val="1"/>
        </w:numPr>
        <w:rPr>
          <w:sz w:val="22"/>
          <w:szCs w:val="22"/>
        </w:rPr>
      </w:pPr>
      <w:r>
        <w:rPr>
          <w:sz w:val="22"/>
          <w:szCs w:val="22"/>
        </w:rPr>
        <w:t>Works to establish and maintain open lines of communication with students a</w:t>
      </w:r>
      <w:r w:rsidR="003C2AD7">
        <w:rPr>
          <w:sz w:val="22"/>
          <w:szCs w:val="22"/>
        </w:rPr>
        <w:t xml:space="preserve">nd their parents concerning </w:t>
      </w:r>
      <w:r>
        <w:rPr>
          <w:sz w:val="22"/>
          <w:szCs w:val="22"/>
        </w:rPr>
        <w:t>academic and behavioral progress.</w:t>
      </w:r>
    </w:p>
    <w:p w:rsidR="00B572EC" w:rsidRDefault="00B572EC" w:rsidP="00B572EC">
      <w:pPr>
        <w:numPr>
          <w:ilvl w:val="0"/>
          <w:numId w:val="1"/>
        </w:numPr>
        <w:rPr>
          <w:sz w:val="22"/>
          <w:szCs w:val="22"/>
        </w:rPr>
      </w:pPr>
      <w:r>
        <w:rPr>
          <w:sz w:val="22"/>
          <w:szCs w:val="22"/>
        </w:rPr>
        <w:t>Takes all responsible precautions to provide for</w:t>
      </w:r>
      <w:r w:rsidR="004F22DB">
        <w:rPr>
          <w:sz w:val="22"/>
          <w:szCs w:val="22"/>
        </w:rPr>
        <w:t xml:space="preserve"> the</w:t>
      </w:r>
      <w:r>
        <w:rPr>
          <w:sz w:val="22"/>
          <w:szCs w:val="22"/>
        </w:rPr>
        <w:t xml:space="preserve"> health and safety of </w:t>
      </w:r>
      <w:r w:rsidR="004F22DB">
        <w:rPr>
          <w:sz w:val="22"/>
          <w:szCs w:val="22"/>
        </w:rPr>
        <w:t>all</w:t>
      </w:r>
      <w:r>
        <w:rPr>
          <w:sz w:val="22"/>
          <w:szCs w:val="22"/>
        </w:rPr>
        <w:t xml:space="preserve"> students and to protect </w:t>
      </w:r>
      <w:r w:rsidR="004F22DB">
        <w:rPr>
          <w:sz w:val="22"/>
          <w:szCs w:val="22"/>
        </w:rPr>
        <w:t xml:space="preserve">District </w:t>
      </w:r>
      <w:r>
        <w:rPr>
          <w:sz w:val="22"/>
          <w:szCs w:val="22"/>
        </w:rPr>
        <w:t>equipment, materials and facilities.</w:t>
      </w:r>
    </w:p>
    <w:p w:rsidR="00B572EC" w:rsidRDefault="00B572EC" w:rsidP="00B572EC">
      <w:pPr>
        <w:numPr>
          <w:ilvl w:val="0"/>
          <w:numId w:val="1"/>
        </w:numPr>
        <w:rPr>
          <w:sz w:val="22"/>
          <w:szCs w:val="22"/>
        </w:rPr>
      </w:pPr>
      <w:r>
        <w:rPr>
          <w:sz w:val="22"/>
          <w:szCs w:val="22"/>
        </w:rPr>
        <w:t>Appropriately maintains and secures confidential records and inquiries.</w:t>
      </w:r>
    </w:p>
    <w:p w:rsidR="00B572EC" w:rsidRDefault="00B572EC" w:rsidP="00B572EC">
      <w:pPr>
        <w:numPr>
          <w:ilvl w:val="0"/>
          <w:numId w:val="1"/>
        </w:numPr>
        <w:rPr>
          <w:sz w:val="22"/>
          <w:szCs w:val="22"/>
        </w:rPr>
      </w:pPr>
      <w:r>
        <w:rPr>
          <w:sz w:val="22"/>
          <w:szCs w:val="22"/>
        </w:rPr>
        <w:t xml:space="preserve">Maintains appropriate certifications and training hours as required. </w:t>
      </w:r>
    </w:p>
    <w:p w:rsidR="00B572EC" w:rsidRDefault="003C2AD7" w:rsidP="00B572EC">
      <w:pPr>
        <w:numPr>
          <w:ilvl w:val="0"/>
          <w:numId w:val="1"/>
        </w:numPr>
        <w:rPr>
          <w:sz w:val="22"/>
          <w:szCs w:val="22"/>
        </w:rPr>
      </w:pPr>
      <w:r>
        <w:rPr>
          <w:sz w:val="22"/>
          <w:szCs w:val="22"/>
        </w:rPr>
        <w:t xml:space="preserve">Works collaboratively </w:t>
      </w:r>
      <w:r w:rsidR="00B572EC">
        <w:rPr>
          <w:sz w:val="22"/>
          <w:szCs w:val="22"/>
        </w:rPr>
        <w:t>with other members of the staff in planning instructional goals, objectives, curriculum and instructional methods.</w:t>
      </w:r>
    </w:p>
    <w:p w:rsidR="00B572EC" w:rsidRDefault="00B572EC" w:rsidP="00B572EC">
      <w:pPr>
        <w:numPr>
          <w:ilvl w:val="0"/>
          <w:numId w:val="1"/>
        </w:numPr>
        <w:rPr>
          <w:sz w:val="22"/>
          <w:szCs w:val="22"/>
        </w:rPr>
      </w:pPr>
      <w:r>
        <w:rPr>
          <w:sz w:val="22"/>
          <w:szCs w:val="22"/>
        </w:rPr>
        <w:lastRenderedPageBreak/>
        <w:t>Professionally represents the school and the District in interactions with parents, community, staff and students.</w:t>
      </w:r>
    </w:p>
    <w:p w:rsidR="00B572EC" w:rsidRDefault="00B572EC" w:rsidP="00B572EC">
      <w:pPr>
        <w:numPr>
          <w:ilvl w:val="0"/>
          <w:numId w:val="1"/>
        </w:numPr>
        <w:rPr>
          <w:sz w:val="22"/>
          <w:szCs w:val="22"/>
        </w:rPr>
      </w:pPr>
      <w:r>
        <w:rPr>
          <w:sz w:val="22"/>
          <w:szCs w:val="22"/>
        </w:rPr>
        <w:t>Complies with applicable District, state, local and federal laws, rules and regulations.</w:t>
      </w:r>
    </w:p>
    <w:p w:rsidR="00B572EC" w:rsidRDefault="00B572EC" w:rsidP="00B572EC">
      <w:pPr>
        <w:numPr>
          <w:ilvl w:val="0"/>
          <w:numId w:val="1"/>
        </w:numPr>
        <w:rPr>
          <w:sz w:val="22"/>
          <w:szCs w:val="22"/>
        </w:rPr>
      </w:pPr>
      <w:r>
        <w:rPr>
          <w:sz w:val="22"/>
          <w:szCs w:val="22"/>
        </w:rPr>
        <w:t>Attends work regularly and is punctual.</w:t>
      </w:r>
    </w:p>
    <w:p w:rsidR="00B572EC" w:rsidRDefault="00B572EC" w:rsidP="00B572EC">
      <w:pPr>
        <w:pBdr>
          <w:bottom w:val="single" w:sz="4" w:space="1" w:color="auto"/>
        </w:pBdr>
        <w:rPr>
          <w:b/>
          <w:sz w:val="22"/>
          <w:szCs w:val="22"/>
        </w:rPr>
      </w:pPr>
    </w:p>
    <w:p w:rsidR="00B572EC" w:rsidRDefault="00B572EC" w:rsidP="00B572EC">
      <w:pPr>
        <w:jc w:val="center"/>
        <w:rPr>
          <w:sz w:val="22"/>
          <w:szCs w:val="22"/>
        </w:rPr>
      </w:pPr>
      <w:r>
        <w:rPr>
          <w:b/>
          <w:sz w:val="22"/>
          <w:szCs w:val="22"/>
        </w:rPr>
        <w:t>MARGINAL DUTIES AND RESPONSIBILITIES</w:t>
      </w:r>
    </w:p>
    <w:p w:rsidR="00B572EC" w:rsidRDefault="00B572EC" w:rsidP="00B572EC">
      <w:pPr>
        <w:jc w:val="center"/>
        <w:rPr>
          <w:i/>
          <w:sz w:val="22"/>
          <w:szCs w:val="22"/>
        </w:rPr>
      </w:pPr>
      <w:r>
        <w:rPr>
          <w:i/>
          <w:sz w:val="22"/>
          <w:szCs w:val="22"/>
        </w:rPr>
        <w:t>Marginal duties of this position include the following.  Employees in this position perform some or all of the following tasks.  Other duties may be assigned.</w:t>
      </w:r>
    </w:p>
    <w:p w:rsidR="00B572EC" w:rsidRDefault="00B572EC" w:rsidP="00B572EC">
      <w:pPr>
        <w:rPr>
          <w:sz w:val="22"/>
          <w:szCs w:val="22"/>
        </w:rPr>
      </w:pPr>
    </w:p>
    <w:p w:rsidR="00B572EC" w:rsidRDefault="00B572EC" w:rsidP="00B572EC">
      <w:pPr>
        <w:numPr>
          <w:ilvl w:val="0"/>
          <w:numId w:val="2"/>
        </w:numPr>
        <w:rPr>
          <w:sz w:val="22"/>
          <w:szCs w:val="22"/>
        </w:rPr>
      </w:pPr>
      <w:r>
        <w:rPr>
          <w:sz w:val="22"/>
          <w:szCs w:val="22"/>
        </w:rPr>
        <w:t>Attends in-service trainings.</w:t>
      </w:r>
    </w:p>
    <w:p w:rsidR="00B572EC" w:rsidRDefault="00B572EC" w:rsidP="00B572EC">
      <w:pPr>
        <w:numPr>
          <w:ilvl w:val="0"/>
          <w:numId w:val="2"/>
        </w:numPr>
        <w:rPr>
          <w:sz w:val="22"/>
          <w:szCs w:val="22"/>
        </w:rPr>
      </w:pPr>
      <w:r>
        <w:rPr>
          <w:sz w:val="22"/>
          <w:szCs w:val="22"/>
        </w:rPr>
        <w:t>Attends staff meetings.</w:t>
      </w:r>
    </w:p>
    <w:p w:rsidR="00A12D67" w:rsidRDefault="00A12D67" w:rsidP="00B572EC">
      <w:pPr>
        <w:numPr>
          <w:ilvl w:val="0"/>
          <w:numId w:val="2"/>
        </w:numPr>
        <w:rPr>
          <w:sz w:val="22"/>
          <w:szCs w:val="22"/>
        </w:rPr>
      </w:pPr>
      <w:r>
        <w:rPr>
          <w:sz w:val="22"/>
          <w:szCs w:val="22"/>
        </w:rPr>
        <w:t>Sanitizes and cleans all laboratory equipment.</w:t>
      </w:r>
    </w:p>
    <w:p w:rsidR="00B572EC" w:rsidRDefault="00C767AA" w:rsidP="00B572EC">
      <w:pPr>
        <w:numPr>
          <w:ilvl w:val="0"/>
          <w:numId w:val="2"/>
        </w:numPr>
        <w:rPr>
          <w:sz w:val="22"/>
          <w:szCs w:val="22"/>
        </w:rPr>
      </w:pPr>
      <w:r>
        <w:rPr>
          <w:sz w:val="24"/>
          <w:szCs w:val="24"/>
          <w:lang w:val="en-CA"/>
        </w:rPr>
        <w:fldChar w:fldCharType="begin"/>
      </w:r>
      <w:r w:rsidR="00B572EC">
        <w:rPr>
          <w:sz w:val="24"/>
          <w:szCs w:val="24"/>
          <w:lang w:val="en-CA"/>
        </w:rPr>
        <w:instrText xml:space="preserve"> SEQ CHAPTER \h \r 1</w:instrText>
      </w:r>
      <w:r>
        <w:rPr>
          <w:sz w:val="24"/>
          <w:szCs w:val="24"/>
          <w:lang w:val="en-CA"/>
        </w:rPr>
        <w:fldChar w:fldCharType="end"/>
      </w:r>
      <w:r w:rsidR="00B572EC">
        <w:rPr>
          <w:sz w:val="22"/>
          <w:szCs w:val="22"/>
        </w:rPr>
        <w:t>Substitutes for other teachers, as necessary.</w:t>
      </w:r>
    </w:p>
    <w:p w:rsidR="007F19EB" w:rsidRDefault="007F19EB" w:rsidP="00B572EC">
      <w:pPr>
        <w:numPr>
          <w:ilvl w:val="0"/>
          <w:numId w:val="2"/>
        </w:numPr>
        <w:rPr>
          <w:sz w:val="22"/>
          <w:szCs w:val="22"/>
        </w:rPr>
      </w:pPr>
      <w:r>
        <w:rPr>
          <w:sz w:val="22"/>
          <w:szCs w:val="22"/>
        </w:rPr>
        <w:t>Reports issu</w:t>
      </w:r>
      <w:r w:rsidR="00C06218">
        <w:rPr>
          <w:sz w:val="22"/>
          <w:szCs w:val="22"/>
        </w:rPr>
        <w:t>es to authorities as necessary (</w:t>
      </w:r>
      <w:r>
        <w:rPr>
          <w:sz w:val="22"/>
          <w:szCs w:val="22"/>
        </w:rPr>
        <w:t>animal control, suspicious activity etc.</w:t>
      </w:r>
      <w:r w:rsidR="00C06218">
        <w:rPr>
          <w:sz w:val="22"/>
          <w:szCs w:val="22"/>
        </w:rPr>
        <w:t>).</w:t>
      </w:r>
    </w:p>
    <w:p w:rsidR="00B572EC" w:rsidRDefault="00B572EC" w:rsidP="00B572EC">
      <w:pPr>
        <w:pBdr>
          <w:bottom w:val="single" w:sz="4" w:space="1" w:color="auto"/>
        </w:pBdr>
        <w:rPr>
          <w:sz w:val="22"/>
          <w:szCs w:val="22"/>
        </w:rPr>
      </w:pPr>
    </w:p>
    <w:p w:rsidR="00B572EC" w:rsidRDefault="00B572EC" w:rsidP="00B572EC">
      <w:pPr>
        <w:jc w:val="center"/>
        <w:rPr>
          <w:b/>
          <w:sz w:val="22"/>
          <w:szCs w:val="22"/>
        </w:rPr>
      </w:pPr>
      <w:r>
        <w:rPr>
          <w:b/>
          <w:sz w:val="22"/>
          <w:szCs w:val="22"/>
        </w:rPr>
        <w:t>SUPERVISORY RESPONSIBILITIES</w:t>
      </w:r>
    </w:p>
    <w:p w:rsidR="00B572EC" w:rsidRDefault="00B572EC" w:rsidP="00B572EC">
      <w:pPr>
        <w:rPr>
          <w:sz w:val="22"/>
          <w:szCs w:val="22"/>
        </w:rPr>
      </w:pPr>
    </w:p>
    <w:p w:rsidR="00B572EC" w:rsidRDefault="00B572EC" w:rsidP="00B572EC">
      <w:pPr>
        <w:rPr>
          <w:sz w:val="22"/>
          <w:szCs w:val="22"/>
        </w:rPr>
      </w:pPr>
      <w:r>
        <w:rPr>
          <w:sz w:val="22"/>
          <w:szCs w:val="22"/>
        </w:rPr>
        <w:t>All school employees have some responsibility for supervising students and assisting in maintaining a safe environment.</w:t>
      </w:r>
    </w:p>
    <w:p w:rsidR="00B572EC" w:rsidRDefault="00B572EC" w:rsidP="00B572EC">
      <w:pPr>
        <w:pBdr>
          <w:bottom w:val="single" w:sz="4" w:space="1" w:color="auto"/>
        </w:pBdr>
        <w:rPr>
          <w:sz w:val="22"/>
          <w:szCs w:val="22"/>
        </w:rPr>
      </w:pPr>
    </w:p>
    <w:p w:rsidR="00B572EC" w:rsidRDefault="00B572EC" w:rsidP="00B572EC">
      <w:pPr>
        <w:jc w:val="center"/>
        <w:rPr>
          <w:b/>
          <w:sz w:val="22"/>
          <w:szCs w:val="22"/>
        </w:rPr>
      </w:pPr>
      <w:r>
        <w:rPr>
          <w:b/>
          <w:sz w:val="22"/>
          <w:szCs w:val="22"/>
        </w:rPr>
        <w:t>QUALIFICATIONS</w:t>
      </w:r>
    </w:p>
    <w:p w:rsidR="00B572EC" w:rsidRDefault="00B572EC" w:rsidP="00B572EC">
      <w:pPr>
        <w:rPr>
          <w:sz w:val="22"/>
          <w:szCs w:val="22"/>
        </w:rPr>
      </w:pPr>
    </w:p>
    <w:p w:rsidR="00B572EC" w:rsidRDefault="00B572EC" w:rsidP="00B572EC">
      <w:pPr>
        <w:rPr>
          <w:sz w:val="22"/>
          <w:szCs w:val="22"/>
        </w:rPr>
      </w:pPr>
      <w:r>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B572EC" w:rsidRDefault="00C767AA" w:rsidP="00B572EC">
      <w:pPr>
        <w:numPr>
          <w:ilvl w:val="0"/>
          <w:numId w:val="3"/>
        </w:numPr>
        <w:spacing w:before="72"/>
        <w:rPr>
          <w:sz w:val="22"/>
          <w:szCs w:val="22"/>
        </w:rPr>
      </w:pPr>
      <w:r>
        <w:rPr>
          <w:i/>
          <w:sz w:val="22"/>
          <w:szCs w:val="22"/>
        </w:rPr>
        <w:fldChar w:fldCharType="begin"/>
      </w:r>
      <w:r w:rsidR="00B572EC">
        <w:rPr>
          <w:i/>
          <w:sz w:val="22"/>
          <w:szCs w:val="22"/>
        </w:rPr>
        <w:instrText xml:space="preserve"> MACROBUTTON c:\\hrd\\MODELJ~1\\Macros\\QEduc.wcm </w:instrText>
      </w:r>
      <w:r w:rsidR="00B572EC">
        <w:rPr>
          <w:rStyle w:val="Subhead"/>
          <w:i w:val="0"/>
          <w:sz w:val="22"/>
          <w:szCs w:val="22"/>
        </w:rPr>
        <w:instrText>Education and/or Experience:</w:instrText>
      </w:r>
      <w:r>
        <w:rPr>
          <w:i/>
          <w:sz w:val="22"/>
          <w:szCs w:val="22"/>
        </w:rPr>
        <w:fldChar w:fldCharType="end"/>
      </w:r>
      <w:r w:rsidR="00B572EC">
        <w:rPr>
          <w:sz w:val="22"/>
          <w:szCs w:val="22"/>
        </w:rPr>
        <w:t xml:space="preserve">  </w:t>
      </w:r>
      <w:r w:rsidR="001F373C">
        <w:rPr>
          <w:sz w:val="22"/>
          <w:szCs w:val="22"/>
        </w:rPr>
        <w:t>Bachelor's degree (B.A. or B.S.)</w:t>
      </w:r>
      <w:r w:rsidR="001063AC" w:rsidRPr="001063AC">
        <w:rPr>
          <w:sz w:val="22"/>
          <w:szCs w:val="22"/>
        </w:rPr>
        <w:t xml:space="preserve"> </w:t>
      </w:r>
      <w:r w:rsidR="001063AC">
        <w:rPr>
          <w:sz w:val="22"/>
          <w:szCs w:val="22"/>
        </w:rPr>
        <w:t>from four-year college or university</w:t>
      </w:r>
      <w:r w:rsidR="004F22DB">
        <w:rPr>
          <w:sz w:val="22"/>
          <w:szCs w:val="22"/>
        </w:rPr>
        <w:t xml:space="preserve"> required.</w:t>
      </w:r>
      <w:r w:rsidR="001F373C">
        <w:rPr>
          <w:sz w:val="22"/>
          <w:szCs w:val="22"/>
        </w:rPr>
        <w:t xml:space="preserve"> </w:t>
      </w:r>
      <w:r w:rsidR="001F373C">
        <w:rPr>
          <w:sz w:val="22"/>
        </w:rPr>
        <w:t>Master’s degree (M.A. or M.S.) strongly preferred</w:t>
      </w:r>
      <w:r w:rsidR="00AF70F2">
        <w:rPr>
          <w:sz w:val="22"/>
          <w:szCs w:val="22"/>
        </w:rPr>
        <w:t xml:space="preserve">.  Must be highly qualified under the reauthorized ESEA. </w:t>
      </w:r>
      <w:r>
        <w:rPr>
          <w:sz w:val="22"/>
          <w:szCs w:val="22"/>
          <w:lang w:val="en-CA"/>
        </w:rPr>
        <w:fldChar w:fldCharType="begin"/>
      </w:r>
      <w:r w:rsidR="00AF70F2">
        <w:rPr>
          <w:sz w:val="22"/>
          <w:szCs w:val="22"/>
          <w:lang w:val="en-CA"/>
        </w:rPr>
        <w:instrText xml:space="preserve"> SEQ CHAPTER \h \r 1</w:instrText>
      </w:r>
      <w:r>
        <w:rPr>
          <w:sz w:val="22"/>
          <w:szCs w:val="22"/>
          <w:lang w:val="en-CA"/>
        </w:rPr>
        <w:fldChar w:fldCharType="end"/>
      </w:r>
      <w:r w:rsidR="00AF70F2">
        <w:rPr>
          <w:sz w:val="22"/>
          <w:szCs w:val="22"/>
        </w:rPr>
        <w:t>Prior successful experience teaching</w:t>
      </w:r>
      <w:r w:rsidR="00B234B7">
        <w:rPr>
          <w:sz w:val="22"/>
          <w:szCs w:val="22"/>
        </w:rPr>
        <w:t xml:space="preserve"> </w:t>
      </w:r>
      <w:r w:rsidR="00C06218">
        <w:rPr>
          <w:sz w:val="22"/>
          <w:szCs w:val="22"/>
        </w:rPr>
        <w:t>mathematics</w:t>
      </w:r>
      <w:r w:rsidR="00B234B7">
        <w:rPr>
          <w:sz w:val="22"/>
          <w:szCs w:val="22"/>
        </w:rPr>
        <w:t xml:space="preserve"> to</w:t>
      </w:r>
      <w:r w:rsidR="00AF70F2">
        <w:rPr>
          <w:sz w:val="22"/>
          <w:szCs w:val="22"/>
        </w:rPr>
        <w:t xml:space="preserve"> students in a school setting strongly preferred.  </w:t>
      </w:r>
    </w:p>
    <w:p w:rsidR="00B572EC" w:rsidRDefault="00C767AA" w:rsidP="00B572EC">
      <w:pPr>
        <w:numPr>
          <w:ilvl w:val="0"/>
          <w:numId w:val="3"/>
        </w:numPr>
        <w:spacing w:before="72"/>
        <w:rPr>
          <w:sz w:val="22"/>
          <w:szCs w:val="22"/>
        </w:rPr>
      </w:pPr>
      <w:r>
        <w:rPr>
          <w:i/>
          <w:sz w:val="22"/>
          <w:szCs w:val="22"/>
        </w:rPr>
        <w:fldChar w:fldCharType="begin"/>
      </w:r>
      <w:r w:rsidR="00B572EC">
        <w:rPr>
          <w:i/>
          <w:sz w:val="22"/>
          <w:szCs w:val="22"/>
        </w:rPr>
        <w:instrText xml:space="preserve"> MACROBUTTON c:\\hrd\\MODELJ~1\\Macros\\QINTER~1.WCM </w:instrText>
      </w:r>
      <w:r w:rsidR="00B572EC">
        <w:rPr>
          <w:rStyle w:val="Subhead"/>
          <w:i w:val="0"/>
          <w:sz w:val="22"/>
          <w:szCs w:val="22"/>
        </w:rPr>
        <w:instrText>Interpersonal Skills:</w:instrText>
      </w:r>
      <w:r>
        <w:rPr>
          <w:i/>
          <w:sz w:val="22"/>
          <w:szCs w:val="22"/>
        </w:rPr>
        <w:fldChar w:fldCharType="end"/>
      </w:r>
      <w:r w:rsidR="00B572EC">
        <w:rPr>
          <w:sz w:val="22"/>
          <w:szCs w:val="22"/>
        </w:rPr>
        <w:t xml:space="preserve">  Works well with others from diverse backgrounds. Focuses on solving conflict; maintaining confidentiality; listening to others without interrupting; keeping emotions under control; remaining open to others’ ideas and contributing to building a positive team spirit. Demonstrated ability to successfully work with and teach adolescent students.</w:t>
      </w:r>
    </w:p>
    <w:p w:rsidR="001063AC" w:rsidRDefault="00C767AA" w:rsidP="001063AC">
      <w:pPr>
        <w:numPr>
          <w:ilvl w:val="0"/>
          <w:numId w:val="3"/>
        </w:numPr>
        <w:spacing w:before="72"/>
        <w:rPr>
          <w:sz w:val="22"/>
          <w:szCs w:val="22"/>
        </w:rPr>
      </w:pPr>
      <w:r>
        <w:rPr>
          <w:i/>
          <w:sz w:val="22"/>
          <w:szCs w:val="22"/>
        </w:rPr>
        <w:fldChar w:fldCharType="begin"/>
      </w:r>
      <w:r w:rsidR="00B572EC">
        <w:rPr>
          <w:i/>
          <w:sz w:val="22"/>
          <w:szCs w:val="22"/>
        </w:rPr>
        <w:instrText xml:space="preserve"> MACROBUTTON c:\\hrd\\MODELJ~1\\Macros\\QLang.wcm </w:instrText>
      </w:r>
      <w:r w:rsidR="00B572EC">
        <w:rPr>
          <w:rStyle w:val="Subhead"/>
          <w:i w:val="0"/>
          <w:sz w:val="22"/>
          <w:szCs w:val="22"/>
        </w:rPr>
        <w:instrText>Language Skills:</w:instrText>
      </w:r>
      <w:r>
        <w:rPr>
          <w:i/>
          <w:sz w:val="22"/>
          <w:szCs w:val="22"/>
        </w:rPr>
        <w:fldChar w:fldCharType="end"/>
      </w:r>
      <w:r w:rsidR="00B572EC">
        <w:rPr>
          <w:sz w:val="22"/>
          <w:szCs w:val="22"/>
        </w:rPr>
        <w:t xml:space="preserve">  </w:t>
      </w:r>
      <w:r>
        <w:rPr>
          <w:sz w:val="24"/>
          <w:szCs w:val="24"/>
          <w:lang w:val="en-CA"/>
        </w:rPr>
        <w:fldChar w:fldCharType="begin"/>
      </w:r>
      <w:r w:rsidR="00B572EC">
        <w:rPr>
          <w:sz w:val="24"/>
          <w:szCs w:val="24"/>
          <w:lang w:val="en-CA"/>
        </w:rPr>
        <w:instrText xml:space="preserve"> SEQ CHAPTER \h \r 1</w:instrText>
      </w:r>
      <w:r>
        <w:rPr>
          <w:sz w:val="24"/>
          <w:szCs w:val="24"/>
          <w:lang w:val="en-CA"/>
        </w:rPr>
        <w:fldChar w:fldCharType="end"/>
      </w:r>
      <w:r w:rsidR="00B572EC">
        <w:rPr>
          <w:sz w:val="22"/>
          <w:szCs w:val="22"/>
        </w:rPr>
        <w:t xml:space="preserve">Ability to communicate fluently in English both verbally and in writing. Ability to read, analyze, and interpret </w:t>
      </w:r>
      <w:r w:rsidR="00B234B7">
        <w:rPr>
          <w:sz w:val="22"/>
          <w:szCs w:val="22"/>
        </w:rPr>
        <w:t xml:space="preserve">common scientific and technical journals, and </w:t>
      </w:r>
      <w:r w:rsidR="00271AEE">
        <w:rPr>
          <w:sz w:val="22"/>
          <w:szCs w:val="22"/>
        </w:rPr>
        <w:t>other complex</w:t>
      </w:r>
      <w:r w:rsidR="00B572EC">
        <w:rPr>
          <w:sz w:val="22"/>
          <w:szCs w:val="22"/>
        </w:rPr>
        <w:t xml:space="preserve"> documents. Ability to respond </w:t>
      </w:r>
      <w:r w:rsidR="00B234B7">
        <w:rPr>
          <w:sz w:val="22"/>
          <w:szCs w:val="22"/>
        </w:rPr>
        <w:t xml:space="preserve">to common inquiries or complaints from students, staff, and </w:t>
      </w:r>
      <w:r w:rsidR="004F22DB">
        <w:rPr>
          <w:sz w:val="22"/>
          <w:szCs w:val="22"/>
        </w:rPr>
        <w:t>parents</w:t>
      </w:r>
      <w:r w:rsidR="00B234B7">
        <w:rPr>
          <w:sz w:val="22"/>
          <w:szCs w:val="22"/>
        </w:rPr>
        <w:t>.</w:t>
      </w:r>
      <w:r w:rsidR="00B572EC">
        <w:rPr>
          <w:sz w:val="22"/>
          <w:szCs w:val="22"/>
        </w:rPr>
        <w:t xml:space="preserve"> </w:t>
      </w:r>
      <w:r w:rsidR="001063AC">
        <w:rPr>
          <w:sz w:val="22"/>
          <w:szCs w:val="22"/>
        </w:rPr>
        <w:t xml:space="preserve">Ability to read and interpret documents such as safety rules, IEPs, procedure manuals and governmental regulations. Ability to write routine reports, e-mails, and correspondence. </w:t>
      </w:r>
    </w:p>
    <w:p w:rsidR="00B572EC" w:rsidRDefault="00C767AA" w:rsidP="00B572EC">
      <w:pPr>
        <w:numPr>
          <w:ilvl w:val="0"/>
          <w:numId w:val="3"/>
        </w:numPr>
        <w:spacing w:before="72"/>
        <w:rPr>
          <w:sz w:val="22"/>
          <w:szCs w:val="22"/>
        </w:rPr>
      </w:pPr>
      <w:r>
        <w:rPr>
          <w:i/>
          <w:sz w:val="22"/>
          <w:szCs w:val="22"/>
        </w:rPr>
        <w:fldChar w:fldCharType="begin"/>
      </w:r>
      <w:r w:rsidR="00B572EC">
        <w:rPr>
          <w:i/>
          <w:sz w:val="22"/>
          <w:szCs w:val="22"/>
        </w:rPr>
        <w:instrText xml:space="preserve"> MACROBUTTON c:\\hrd\\MODELJ~1\\Macros\\QMath.wcm </w:instrText>
      </w:r>
      <w:r w:rsidR="00B572EC">
        <w:rPr>
          <w:rStyle w:val="Subhead"/>
          <w:i w:val="0"/>
          <w:sz w:val="22"/>
          <w:szCs w:val="22"/>
        </w:rPr>
        <w:instrText>Mathematical Skills:</w:instrText>
      </w:r>
      <w:r>
        <w:rPr>
          <w:i/>
          <w:sz w:val="22"/>
          <w:szCs w:val="22"/>
        </w:rPr>
        <w:fldChar w:fldCharType="end"/>
      </w:r>
      <w:r w:rsidR="00B572EC">
        <w:rPr>
          <w:sz w:val="22"/>
          <w:szCs w:val="22"/>
        </w:rPr>
        <w:t xml:space="preserve">  </w:t>
      </w:r>
      <w:r w:rsidR="00271AEE">
        <w:rPr>
          <w:sz w:val="22"/>
          <w:szCs w:val="22"/>
        </w:rPr>
        <w:t xml:space="preserve">Ability to apply principles of advanced calculus. </w:t>
      </w:r>
      <w:r w:rsidR="006D728E">
        <w:rPr>
          <w:sz w:val="22"/>
          <w:szCs w:val="22"/>
        </w:rPr>
        <w:t xml:space="preserve">Ability to work with mathematical concepts such as probability and statistical inference, and fundamentals of plane and solid geometry and trigonometry. Ability to apply concepts such as fractions, percentages, ratios, and proportions to practical situations. </w:t>
      </w:r>
      <w:r w:rsidR="00271AEE">
        <w:rPr>
          <w:sz w:val="22"/>
          <w:szCs w:val="22"/>
        </w:rPr>
        <w:t>Ability</w:t>
      </w:r>
      <w:r w:rsidR="00B572EC">
        <w:rPr>
          <w:sz w:val="22"/>
          <w:szCs w:val="22"/>
        </w:rPr>
        <w:t xml:space="preserve"> to apply advanced mathematical concepts such as exponents, logarithms, quadratic equations, and permutations. Ability to apply mathematical operations to such tasks as frequency distribution, determination of test reliability and validity, analysis of variance, correlation techniques, sampling theory, and factor analysis.</w:t>
      </w:r>
    </w:p>
    <w:p w:rsidR="00B572EC" w:rsidRDefault="00C767AA" w:rsidP="00B572EC">
      <w:pPr>
        <w:numPr>
          <w:ilvl w:val="0"/>
          <w:numId w:val="3"/>
        </w:numPr>
        <w:spacing w:before="72"/>
        <w:rPr>
          <w:sz w:val="22"/>
          <w:szCs w:val="22"/>
        </w:rPr>
      </w:pPr>
      <w:r>
        <w:rPr>
          <w:i/>
          <w:sz w:val="22"/>
          <w:szCs w:val="22"/>
        </w:rPr>
        <w:fldChar w:fldCharType="begin"/>
      </w:r>
      <w:r w:rsidR="00B572EC">
        <w:rPr>
          <w:i/>
          <w:sz w:val="22"/>
          <w:szCs w:val="22"/>
        </w:rPr>
        <w:instrText xml:space="preserve"> MACROBUTTON c:\\hrd\\MODELJ~1\\Macros\\QReas.wcm </w:instrText>
      </w:r>
      <w:r w:rsidR="00B572EC">
        <w:rPr>
          <w:rStyle w:val="Subhead"/>
          <w:i w:val="0"/>
          <w:sz w:val="22"/>
          <w:szCs w:val="22"/>
        </w:rPr>
        <w:instrText>Reasoning Ability:</w:instrText>
      </w:r>
      <w:r>
        <w:rPr>
          <w:i/>
          <w:sz w:val="22"/>
          <w:szCs w:val="22"/>
        </w:rPr>
        <w:fldChar w:fldCharType="end"/>
      </w:r>
      <w:r w:rsidR="00B572EC">
        <w:rPr>
          <w:sz w:val="22"/>
          <w:szCs w:val="22"/>
        </w:rPr>
        <w:t xml:space="preserve"> </w:t>
      </w:r>
      <w:r>
        <w:rPr>
          <w:i/>
          <w:sz w:val="22"/>
          <w:szCs w:val="22"/>
          <w:lang w:val="en-CA"/>
        </w:rPr>
        <w:fldChar w:fldCharType="begin"/>
      </w:r>
      <w:r w:rsidR="00B572EC">
        <w:rPr>
          <w:i/>
          <w:sz w:val="22"/>
          <w:szCs w:val="22"/>
          <w:lang w:val="en-CA"/>
        </w:rPr>
        <w:instrText xml:space="preserve"> SEQ CHAPTER \h \r 1</w:instrText>
      </w:r>
      <w:r>
        <w:rPr>
          <w:i/>
          <w:sz w:val="22"/>
          <w:szCs w:val="22"/>
          <w:lang w:val="en-CA"/>
        </w:rPr>
        <w:fldChar w:fldCharType="end"/>
      </w:r>
      <w:r w:rsidR="00B572EC">
        <w:rPr>
          <w:sz w:val="22"/>
          <w:szCs w:val="22"/>
        </w:rPr>
        <w:t xml:space="preserve"> Ability </w:t>
      </w:r>
      <w:r w:rsidR="00271AEE">
        <w:rPr>
          <w:sz w:val="22"/>
          <w:szCs w:val="22"/>
        </w:rPr>
        <w:t>to apply principles of logical or scientific thinking to a wide rang</w:t>
      </w:r>
      <w:r w:rsidR="00EB36BA">
        <w:rPr>
          <w:sz w:val="22"/>
          <w:szCs w:val="22"/>
        </w:rPr>
        <w:t>e</w:t>
      </w:r>
      <w:r w:rsidR="00271AEE">
        <w:rPr>
          <w:sz w:val="22"/>
          <w:szCs w:val="22"/>
        </w:rPr>
        <w:t xml:space="preserve"> of intellectual and practical problems. Ability to deal with nonverbal symbolism </w:t>
      </w:r>
      <w:r w:rsidR="00271AEE">
        <w:rPr>
          <w:sz w:val="22"/>
          <w:szCs w:val="22"/>
        </w:rPr>
        <w:lastRenderedPageBreak/>
        <w:t>(formulas, scientific equations, and graphs)</w:t>
      </w:r>
      <w:r w:rsidR="004F22DB">
        <w:rPr>
          <w:sz w:val="22"/>
          <w:szCs w:val="22"/>
        </w:rPr>
        <w:t>.</w:t>
      </w:r>
      <w:r w:rsidR="00271AEE">
        <w:rPr>
          <w:sz w:val="22"/>
          <w:szCs w:val="22"/>
        </w:rPr>
        <w:t xml:space="preserve"> </w:t>
      </w:r>
      <w:r w:rsidR="00B572EC">
        <w:rPr>
          <w:sz w:val="22"/>
          <w:szCs w:val="22"/>
        </w:rPr>
        <w:t>Ability to interpret a variety of instructions furnished in written, oral, diagram, or schedule form.</w:t>
      </w:r>
    </w:p>
    <w:p w:rsidR="00B572EC" w:rsidRDefault="00C767AA" w:rsidP="00B572EC">
      <w:pPr>
        <w:numPr>
          <w:ilvl w:val="0"/>
          <w:numId w:val="3"/>
        </w:numPr>
        <w:spacing w:before="72"/>
        <w:rPr>
          <w:sz w:val="22"/>
          <w:szCs w:val="22"/>
        </w:rPr>
      </w:pPr>
      <w:r>
        <w:rPr>
          <w:i/>
          <w:sz w:val="22"/>
          <w:szCs w:val="22"/>
        </w:rPr>
        <w:fldChar w:fldCharType="begin"/>
      </w:r>
      <w:r w:rsidR="00B572EC">
        <w:rPr>
          <w:i/>
          <w:sz w:val="22"/>
          <w:szCs w:val="22"/>
        </w:rPr>
        <w:instrText xml:space="preserve"> MACROBUTTON c:\\hrd\\MODELJ</w:instrText>
      </w:r>
      <w:r w:rsidR="00B572EC">
        <w:rPr>
          <w:sz w:val="22"/>
          <w:szCs w:val="22"/>
        </w:rPr>
        <w:instrText>~1\\Macros\\QCom</w:instrText>
      </w:r>
      <w:r w:rsidR="00B572EC">
        <w:rPr>
          <w:i/>
          <w:sz w:val="22"/>
          <w:szCs w:val="22"/>
        </w:rPr>
        <w:instrText>p.w</w:instrText>
      </w:r>
      <w:r w:rsidR="00B572EC">
        <w:rPr>
          <w:i/>
          <w:sz w:val="24"/>
          <w:szCs w:val="24"/>
          <w:lang w:val="en-CA"/>
        </w:rPr>
        <w:instrText xml:space="preserve">cm </w:instrText>
      </w:r>
      <w:r w:rsidR="00B572EC">
        <w:rPr>
          <w:rStyle w:val="Subhead"/>
          <w:i w:val="0"/>
          <w:sz w:val="24"/>
          <w:szCs w:val="24"/>
          <w:lang w:val="en-CA"/>
        </w:rPr>
        <w:instrText>Computer Skills:</w:instrText>
      </w:r>
      <w:r>
        <w:rPr>
          <w:i/>
          <w:sz w:val="24"/>
          <w:szCs w:val="24"/>
          <w:lang w:val="en-CA"/>
        </w:rPr>
        <w:fldChar w:fldCharType="end"/>
      </w:r>
      <w:r w:rsidR="00B572EC">
        <w:rPr>
          <w:sz w:val="24"/>
          <w:szCs w:val="24"/>
          <w:lang w:val="en-CA"/>
        </w:rPr>
        <w:t xml:space="preserve"> </w:t>
      </w:r>
      <w:r>
        <w:rPr>
          <w:sz w:val="22"/>
          <w:szCs w:val="22"/>
          <w:lang w:val="en-CA"/>
        </w:rPr>
        <w:fldChar w:fldCharType="begin"/>
      </w:r>
      <w:r w:rsidR="00B572EC">
        <w:rPr>
          <w:sz w:val="22"/>
          <w:szCs w:val="22"/>
          <w:lang w:val="en-CA"/>
        </w:rPr>
        <w:instrText xml:space="preserve"> SEQ CHAPTER \h \r 1</w:instrText>
      </w:r>
      <w:r>
        <w:rPr>
          <w:sz w:val="22"/>
          <w:szCs w:val="22"/>
          <w:lang w:val="en-CA"/>
        </w:rPr>
        <w:fldChar w:fldCharType="end"/>
      </w:r>
      <w:r w:rsidR="00B572EC">
        <w:rPr>
          <w:sz w:val="22"/>
          <w:szCs w:val="22"/>
        </w:rPr>
        <w:t xml:space="preserve">General knowledge of computer usage and ability to use, e-mail, internet and word processing software, order processing and spreadsheets. </w:t>
      </w:r>
      <w:r w:rsidR="002952B2">
        <w:rPr>
          <w:sz w:val="22"/>
          <w:szCs w:val="22"/>
        </w:rPr>
        <w:t>Ability to type accurately and proficiently.</w:t>
      </w:r>
    </w:p>
    <w:p w:rsidR="00B572EC" w:rsidRDefault="00C767AA" w:rsidP="00B572EC">
      <w:pPr>
        <w:numPr>
          <w:ilvl w:val="0"/>
          <w:numId w:val="3"/>
        </w:numPr>
        <w:spacing w:before="72"/>
        <w:rPr>
          <w:sz w:val="22"/>
          <w:szCs w:val="22"/>
        </w:rPr>
      </w:pPr>
      <w:r>
        <w:rPr>
          <w:i/>
          <w:sz w:val="22"/>
          <w:szCs w:val="22"/>
        </w:rPr>
        <w:fldChar w:fldCharType="begin"/>
      </w:r>
      <w:r w:rsidR="00B572EC">
        <w:rPr>
          <w:i/>
          <w:sz w:val="22"/>
          <w:szCs w:val="22"/>
        </w:rPr>
        <w:instrText xml:space="preserve"> MACROBUTTON c:\\hrd\\MODELJ~1\\Macros\\QOther.wcm </w:instrText>
      </w:r>
      <w:r w:rsidR="00B572EC">
        <w:rPr>
          <w:rStyle w:val="Subhead"/>
          <w:i w:val="0"/>
          <w:sz w:val="22"/>
          <w:szCs w:val="22"/>
        </w:rPr>
        <w:instrText>Other Skills and Abilities:</w:instrText>
      </w:r>
      <w:r>
        <w:rPr>
          <w:i/>
          <w:sz w:val="22"/>
          <w:szCs w:val="22"/>
        </w:rPr>
        <w:fldChar w:fldCharType="end"/>
      </w:r>
      <w:r w:rsidR="00B572EC">
        <w:rPr>
          <w:sz w:val="22"/>
          <w:szCs w:val="22"/>
        </w:rPr>
        <w:t xml:space="preserve">  Demonstrated knowledge of child growth and development at each level of instruction and of the social, emotional, physical and cognitive development of adolescent students. Possesses knowledge of effective behavior management methods. Ability to meet time lines and exercise good judgment while working in a dynamic environment.   </w:t>
      </w:r>
    </w:p>
    <w:p w:rsidR="00B572EC" w:rsidRDefault="00C767AA" w:rsidP="00B572EC">
      <w:pPr>
        <w:numPr>
          <w:ilvl w:val="0"/>
          <w:numId w:val="3"/>
        </w:numPr>
        <w:spacing w:before="72"/>
        <w:rPr>
          <w:sz w:val="22"/>
          <w:szCs w:val="22"/>
        </w:rPr>
      </w:pPr>
      <w:r>
        <w:rPr>
          <w:i/>
          <w:sz w:val="22"/>
          <w:szCs w:val="22"/>
        </w:rPr>
        <w:fldChar w:fldCharType="begin"/>
      </w:r>
      <w:r w:rsidR="00B572EC">
        <w:rPr>
          <w:i/>
          <w:sz w:val="22"/>
          <w:szCs w:val="22"/>
        </w:rPr>
        <w:instrText xml:space="preserve"> MACROBUTTON c:\\hrd\\MODELJ~1\\Macros\\QCert.wcm </w:instrText>
      </w:r>
      <w:r w:rsidR="00B572EC">
        <w:rPr>
          <w:rStyle w:val="Subhead"/>
          <w:i w:val="0"/>
          <w:sz w:val="22"/>
          <w:szCs w:val="22"/>
        </w:rPr>
        <w:instrText>Certificates, Licenses, Registrations:</w:instrText>
      </w:r>
      <w:r>
        <w:rPr>
          <w:i/>
          <w:sz w:val="22"/>
          <w:szCs w:val="22"/>
        </w:rPr>
        <w:fldChar w:fldCharType="end"/>
      </w:r>
      <w:r w:rsidR="00B572EC">
        <w:rPr>
          <w:sz w:val="22"/>
          <w:szCs w:val="22"/>
        </w:rPr>
        <w:t xml:space="preserve">  Certificates as determined by the District including meeting current highly qualified requirements under the reauthorized ESEA. Must have a valid </w:t>
      </w:r>
      <w:r>
        <w:rPr>
          <w:sz w:val="24"/>
          <w:szCs w:val="24"/>
          <w:lang w:val="en-CA"/>
        </w:rPr>
        <w:fldChar w:fldCharType="begin"/>
      </w:r>
      <w:r w:rsidR="00B572EC">
        <w:rPr>
          <w:sz w:val="24"/>
          <w:szCs w:val="24"/>
          <w:lang w:val="en-CA"/>
        </w:rPr>
        <w:instrText xml:space="preserve"> SEQ CHAPTER \h \r 1</w:instrText>
      </w:r>
      <w:r>
        <w:rPr>
          <w:sz w:val="24"/>
          <w:szCs w:val="24"/>
          <w:lang w:val="en-CA"/>
        </w:rPr>
        <w:fldChar w:fldCharType="end"/>
      </w:r>
      <w:r w:rsidR="001063AC">
        <w:rPr>
          <w:sz w:val="22"/>
          <w:szCs w:val="22"/>
        </w:rPr>
        <w:t xml:space="preserve">teacher's license and a </w:t>
      </w:r>
      <w:r w:rsidR="00C06218">
        <w:rPr>
          <w:sz w:val="22"/>
          <w:szCs w:val="22"/>
        </w:rPr>
        <w:t>mathematics</w:t>
      </w:r>
      <w:r w:rsidR="00B572EC">
        <w:rPr>
          <w:sz w:val="22"/>
          <w:szCs w:val="22"/>
        </w:rPr>
        <w:t xml:space="preserve"> endorsement through the Teachers Standards and Practices Commission (TSPC), CPR/First Aid card</w:t>
      </w:r>
      <w:r w:rsidR="004F22DB">
        <w:rPr>
          <w:sz w:val="22"/>
          <w:szCs w:val="22"/>
        </w:rPr>
        <w:t xml:space="preserve">, </w:t>
      </w:r>
      <w:r w:rsidR="00B572EC">
        <w:rPr>
          <w:sz w:val="22"/>
          <w:szCs w:val="22"/>
        </w:rPr>
        <w:t>and Oregon Driver License.</w:t>
      </w:r>
    </w:p>
    <w:p w:rsidR="00B572EC" w:rsidRDefault="00B572EC" w:rsidP="00B572EC">
      <w:pPr>
        <w:pBdr>
          <w:bottom w:val="single" w:sz="4" w:space="1" w:color="auto"/>
        </w:pBdr>
        <w:rPr>
          <w:sz w:val="22"/>
          <w:szCs w:val="22"/>
        </w:rPr>
      </w:pPr>
    </w:p>
    <w:p w:rsidR="00B572EC" w:rsidRDefault="00B572EC" w:rsidP="00B572EC">
      <w:pPr>
        <w:jc w:val="center"/>
        <w:rPr>
          <w:b/>
          <w:sz w:val="22"/>
          <w:szCs w:val="22"/>
        </w:rPr>
      </w:pPr>
      <w:r>
        <w:rPr>
          <w:b/>
          <w:sz w:val="22"/>
          <w:szCs w:val="22"/>
        </w:rPr>
        <w:t>PHYSICAL DEMANDS</w:t>
      </w:r>
    </w:p>
    <w:p w:rsidR="00B572EC" w:rsidRDefault="00B572EC" w:rsidP="00B572EC">
      <w:pPr>
        <w:rPr>
          <w:sz w:val="22"/>
          <w:szCs w:val="22"/>
        </w:rPr>
      </w:pPr>
    </w:p>
    <w:p w:rsidR="00B572EC" w:rsidRDefault="00B572EC" w:rsidP="00B572EC">
      <w:pPr>
        <w:rPr>
          <w:sz w:val="22"/>
          <w:szCs w:val="22"/>
        </w:rPr>
      </w:pPr>
      <w:r>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B572EC" w:rsidRDefault="00B572EC" w:rsidP="00B572EC">
      <w:pPr>
        <w:rPr>
          <w:sz w:val="22"/>
          <w:szCs w:val="22"/>
        </w:rPr>
      </w:pPr>
    </w:p>
    <w:p w:rsidR="00B572EC" w:rsidRDefault="00C767AA" w:rsidP="00B572EC">
      <w:pPr>
        <w:rPr>
          <w:sz w:val="22"/>
          <w:szCs w:val="22"/>
        </w:rPr>
      </w:pPr>
      <w:r>
        <w:rPr>
          <w:sz w:val="24"/>
          <w:szCs w:val="24"/>
          <w:lang w:val="en-CA"/>
        </w:rPr>
        <w:fldChar w:fldCharType="begin"/>
      </w:r>
      <w:r w:rsidR="00B572EC">
        <w:rPr>
          <w:sz w:val="24"/>
          <w:szCs w:val="24"/>
          <w:lang w:val="en-CA"/>
        </w:rPr>
        <w:instrText xml:space="preserve"> SEQ CHAPTER \h \r 1</w:instrText>
      </w:r>
      <w:r>
        <w:rPr>
          <w:sz w:val="24"/>
          <w:szCs w:val="24"/>
          <w:lang w:val="en-CA"/>
        </w:rPr>
        <w:fldChar w:fldCharType="end"/>
      </w:r>
      <w:r w:rsidR="00B572EC">
        <w:rPr>
          <w:sz w:val="22"/>
          <w:szCs w:val="22"/>
        </w:rPr>
        <w:t>While performing the duties of this job, the employee is regularly required to talk or hear. The employee is frequently required to walk</w:t>
      </w:r>
      <w:r w:rsidR="000A5CB6">
        <w:rPr>
          <w:sz w:val="22"/>
          <w:szCs w:val="22"/>
        </w:rPr>
        <w:t>,</w:t>
      </w:r>
      <w:r w:rsidR="00B572EC">
        <w:rPr>
          <w:sz w:val="22"/>
          <w:szCs w:val="22"/>
        </w:rPr>
        <w:t xml:space="preserve"> stand</w:t>
      </w:r>
      <w:r w:rsidR="000A5CB6">
        <w:rPr>
          <w:sz w:val="22"/>
          <w:szCs w:val="22"/>
        </w:rPr>
        <w:t>,</w:t>
      </w:r>
      <w:r w:rsidR="00B572EC">
        <w:rPr>
          <w:sz w:val="22"/>
          <w:szCs w:val="22"/>
        </w:rPr>
        <w:t xml:space="preserve"> sit</w:t>
      </w:r>
      <w:r w:rsidR="000A5CB6">
        <w:rPr>
          <w:sz w:val="22"/>
          <w:szCs w:val="22"/>
        </w:rPr>
        <w:t>,</w:t>
      </w:r>
      <w:r w:rsidR="00B572EC">
        <w:rPr>
          <w:sz w:val="22"/>
          <w:szCs w:val="22"/>
        </w:rPr>
        <w:t xml:space="preserve"> use hands for fine manipulation, handle or feel and reach with hands and arms using a keyboard and video display terminal. The employee is occasionally required to stoop, kneel</w:t>
      </w:r>
      <w:r w:rsidR="004F22DB">
        <w:rPr>
          <w:sz w:val="22"/>
          <w:szCs w:val="22"/>
        </w:rPr>
        <w:t>,</w:t>
      </w:r>
      <w:r w:rsidR="00B572EC">
        <w:rPr>
          <w:sz w:val="22"/>
          <w:szCs w:val="22"/>
        </w:rPr>
        <w:t xml:space="preserve"> or crouch. The employee must regularly lift and/or move up to </w:t>
      </w:r>
      <w:r w:rsidR="00271AEE">
        <w:rPr>
          <w:sz w:val="22"/>
          <w:szCs w:val="22"/>
        </w:rPr>
        <w:t>10</w:t>
      </w:r>
      <w:r w:rsidR="00B572EC">
        <w:rPr>
          <w:sz w:val="22"/>
          <w:szCs w:val="22"/>
        </w:rPr>
        <w:t xml:space="preserve"> pounds</w:t>
      </w:r>
      <w:r w:rsidR="00271AEE">
        <w:rPr>
          <w:sz w:val="22"/>
          <w:szCs w:val="22"/>
        </w:rPr>
        <w:t xml:space="preserve"> and occasionally up to 25 pounds</w:t>
      </w:r>
      <w:r w:rsidR="00B572EC">
        <w:rPr>
          <w:sz w:val="22"/>
          <w:szCs w:val="22"/>
        </w:rPr>
        <w:t>. Specific vision abilities required by this job include close vision, distance vision, ability to adjust focus and peripheral vision.</w:t>
      </w:r>
    </w:p>
    <w:p w:rsidR="00B572EC" w:rsidRDefault="00B572EC" w:rsidP="00B572EC">
      <w:pPr>
        <w:rPr>
          <w:sz w:val="22"/>
          <w:szCs w:val="22"/>
        </w:rPr>
      </w:pPr>
    </w:p>
    <w:p w:rsidR="00B572EC" w:rsidRDefault="00B572EC" w:rsidP="00B572EC">
      <w:pPr>
        <w:rPr>
          <w:b/>
          <w:sz w:val="22"/>
          <w:szCs w:val="22"/>
        </w:rPr>
      </w:pPr>
      <w:r>
        <w:rPr>
          <w:b/>
          <w:sz w:val="22"/>
          <w:szCs w:val="22"/>
        </w:rPr>
        <w:t>Work Environment</w:t>
      </w:r>
    </w:p>
    <w:p w:rsidR="00B572EC" w:rsidRDefault="00B572EC" w:rsidP="00B572EC">
      <w:pPr>
        <w:rPr>
          <w:sz w:val="22"/>
          <w:szCs w:val="22"/>
        </w:rPr>
      </w:pPr>
    </w:p>
    <w:p w:rsidR="00B572EC" w:rsidRDefault="00B572EC" w:rsidP="00B572EC">
      <w:pPr>
        <w:rPr>
          <w:sz w:val="22"/>
          <w:szCs w:val="22"/>
        </w:rPr>
      </w:pPr>
      <w:r>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B572EC" w:rsidRDefault="00B572EC" w:rsidP="00B572EC">
      <w:pPr>
        <w:rPr>
          <w:sz w:val="22"/>
          <w:szCs w:val="22"/>
        </w:rPr>
      </w:pPr>
    </w:p>
    <w:p w:rsidR="00B572EC" w:rsidRDefault="00B572EC" w:rsidP="00A12D67">
      <w:pPr>
        <w:pBdr>
          <w:bottom w:val="single" w:sz="4" w:space="1" w:color="auto"/>
        </w:pBdr>
        <w:rPr>
          <w:sz w:val="22"/>
          <w:szCs w:val="22"/>
        </w:rPr>
      </w:pPr>
      <w:r>
        <w:rPr>
          <w:sz w:val="22"/>
          <w:szCs w:val="22"/>
          <w:lang w:val="en-CA"/>
        </w:rPr>
        <w:t xml:space="preserve">The work environment is a standard </w:t>
      </w:r>
      <w:r w:rsidR="008A5E0E">
        <w:rPr>
          <w:sz w:val="22"/>
          <w:szCs w:val="22"/>
          <w:lang w:val="en-CA"/>
        </w:rPr>
        <w:t>mathematics</w:t>
      </w:r>
      <w:r>
        <w:rPr>
          <w:sz w:val="22"/>
          <w:szCs w:val="22"/>
          <w:lang w:val="en-CA"/>
        </w:rPr>
        <w:t xml:space="preserve"> class</w:t>
      </w:r>
      <w:r w:rsidR="008A5E0E">
        <w:rPr>
          <w:sz w:val="22"/>
          <w:szCs w:val="22"/>
          <w:lang w:val="en-CA"/>
        </w:rPr>
        <w:t>room</w:t>
      </w:r>
      <w:r>
        <w:rPr>
          <w:sz w:val="22"/>
          <w:szCs w:val="22"/>
          <w:lang w:val="en-CA"/>
        </w:rPr>
        <w:t xml:space="preserve"> setting. </w:t>
      </w:r>
      <w:r w:rsidR="00C767AA">
        <w:rPr>
          <w:sz w:val="24"/>
          <w:szCs w:val="24"/>
          <w:lang w:val="en-CA"/>
        </w:rPr>
        <w:fldChar w:fldCharType="begin"/>
      </w:r>
      <w:r>
        <w:rPr>
          <w:sz w:val="24"/>
          <w:szCs w:val="24"/>
          <w:lang w:val="en-CA"/>
        </w:rPr>
        <w:instrText xml:space="preserve"> SEQ CHAPTER \h \r 1</w:instrText>
      </w:r>
      <w:r w:rsidR="00C767AA">
        <w:rPr>
          <w:sz w:val="24"/>
          <w:szCs w:val="24"/>
          <w:lang w:val="en-CA"/>
        </w:rPr>
        <w:fldChar w:fldCharType="end"/>
      </w:r>
      <w:r>
        <w:rPr>
          <w:sz w:val="22"/>
          <w:szCs w:val="22"/>
        </w:rPr>
        <w:t xml:space="preserve">The noise level in the work environment is usually low to moderate, but occasionally high depending upon student population and activities. The employee is occasionally exposed to wet or humid conditions, outdoor weather conditions, </w:t>
      </w:r>
      <w:r w:rsidR="004F22DB">
        <w:rPr>
          <w:sz w:val="22"/>
          <w:szCs w:val="22"/>
        </w:rPr>
        <w:t xml:space="preserve">and </w:t>
      </w:r>
      <w:r>
        <w:rPr>
          <w:sz w:val="22"/>
          <w:szCs w:val="22"/>
        </w:rPr>
        <w:t>risk of e</w:t>
      </w:r>
      <w:r w:rsidR="00A12D67">
        <w:rPr>
          <w:sz w:val="22"/>
          <w:szCs w:val="22"/>
        </w:rPr>
        <w:t>lectrical shock and vibration. The e</w:t>
      </w:r>
      <w:r>
        <w:rPr>
          <w:sz w:val="22"/>
          <w:szCs w:val="22"/>
        </w:rPr>
        <w:t>mployee may be exposed to toxic or caustic chemicals</w:t>
      </w:r>
      <w:r w:rsidR="00A12D67">
        <w:rPr>
          <w:sz w:val="22"/>
          <w:szCs w:val="22"/>
        </w:rPr>
        <w:t xml:space="preserve"> during laboratory activities. The e</w:t>
      </w:r>
      <w:r>
        <w:rPr>
          <w:sz w:val="22"/>
          <w:szCs w:val="22"/>
        </w:rPr>
        <w:t>mployee may be exposed to bloodborne pathogens.</w:t>
      </w:r>
    </w:p>
    <w:p w:rsidR="00B572EC" w:rsidRDefault="00B572EC" w:rsidP="00B572EC">
      <w:pPr>
        <w:pBdr>
          <w:bottom w:val="single" w:sz="4" w:space="1" w:color="auto"/>
        </w:pBdr>
        <w:rPr>
          <w:sz w:val="22"/>
          <w:szCs w:val="22"/>
        </w:rPr>
      </w:pPr>
    </w:p>
    <w:p w:rsidR="00B572EC" w:rsidRDefault="00B572EC" w:rsidP="00B572EC">
      <w:pPr>
        <w:jc w:val="center"/>
        <w:rPr>
          <w:b/>
          <w:sz w:val="22"/>
          <w:szCs w:val="22"/>
        </w:rPr>
      </w:pPr>
      <w:r>
        <w:rPr>
          <w:b/>
          <w:sz w:val="22"/>
          <w:szCs w:val="22"/>
        </w:rPr>
        <w:t>OTHER</w:t>
      </w:r>
    </w:p>
    <w:p w:rsidR="00B572EC" w:rsidRDefault="00B572EC" w:rsidP="00B572EC">
      <w:pPr>
        <w:rPr>
          <w:sz w:val="22"/>
          <w:szCs w:val="22"/>
        </w:rPr>
      </w:pPr>
    </w:p>
    <w:p w:rsidR="00B572EC" w:rsidRDefault="00B572EC" w:rsidP="00B572EC">
      <w:pPr>
        <w:pBdr>
          <w:top w:val="double" w:sz="12" w:space="0" w:color="000000"/>
          <w:left w:val="double" w:sz="12" w:space="0" w:color="000000"/>
          <w:bottom w:val="double" w:sz="12" w:space="0" w:color="000000"/>
          <w:right w:val="double" w:sz="12" w:space="0" w:color="000000"/>
        </w:pBdr>
        <w:rPr>
          <w:sz w:val="22"/>
          <w:szCs w:val="22"/>
        </w:rPr>
      </w:pPr>
      <w:bookmarkStart w:id="3" w:name="Note"/>
      <w:r>
        <w:rPr>
          <w:b/>
          <w:bCs/>
          <w:sz w:val="22"/>
          <w:szCs w:val="22"/>
        </w:rPr>
        <w:t>Note:</w:t>
      </w:r>
      <w:r>
        <w:rPr>
          <w:sz w:val="22"/>
          <w:szCs w:val="22"/>
        </w:rPr>
        <w:t xml:space="preserve"> This is not necessarily an exhaustive or all-inclusive list of responsibilities, skills, duties, requirements, efforts, functions or working condi</w:t>
      </w:r>
      <w:r w:rsidR="00A12D67">
        <w:rPr>
          <w:sz w:val="22"/>
          <w:szCs w:val="22"/>
        </w:rPr>
        <w:t xml:space="preserve">tions associated with the job. </w:t>
      </w:r>
      <w:r>
        <w:rPr>
          <w:sz w:val="22"/>
          <w:szCs w:val="22"/>
        </w:rPr>
        <w:t>This job description is not a contract of employment or a promise or guarantee of any specific terms or conditions of employment.  The school district may add to, modify or delete any aspect of this job (or the position itself) at any time as it deems advisable.</w:t>
      </w:r>
    </w:p>
    <w:bookmarkEnd w:id="3"/>
    <w:p w:rsidR="00B572EC" w:rsidRDefault="00B572EC" w:rsidP="00B572EC">
      <w:pPr>
        <w:rPr>
          <w:sz w:val="22"/>
          <w:szCs w:val="22"/>
        </w:rPr>
      </w:pPr>
    </w:p>
    <w:p w:rsidR="00B572EC" w:rsidRDefault="00B572EC" w:rsidP="00B572EC">
      <w:pPr>
        <w:pBdr>
          <w:top w:val="double" w:sz="12" w:space="0" w:color="000000"/>
          <w:left w:val="double" w:sz="12" w:space="0" w:color="000000"/>
          <w:bottom w:val="double" w:sz="12" w:space="0" w:color="000000"/>
          <w:right w:val="double" w:sz="12" w:space="0" w:color="000000"/>
        </w:pBdr>
        <w:rPr>
          <w:sz w:val="22"/>
          <w:szCs w:val="22"/>
          <w:lang w:val="en-CA"/>
        </w:rPr>
      </w:pPr>
    </w:p>
    <w:p w:rsidR="00B572EC" w:rsidRDefault="00C767AA" w:rsidP="00B572EC">
      <w:pPr>
        <w:pBdr>
          <w:top w:val="double" w:sz="12" w:space="0" w:color="000000"/>
          <w:left w:val="double" w:sz="12" w:space="0" w:color="000000"/>
          <w:bottom w:val="double" w:sz="12" w:space="0" w:color="000000"/>
          <w:right w:val="double" w:sz="12" w:space="0" w:color="000000"/>
        </w:pBdr>
        <w:rPr>
          <w:sz w:val="22"/>
          <w:szCs w:val="22"/>
          <w:u w:val="single"/>
          <w:lang w:val="en-CA"/>
        </w:rPr>
      </w:pPr>
      <w:r>
        <w:rPr>
          <w:sz w:val="22"/>
          <w:szCs w:val="22"/>
          <w:lang w:val="en-CA"/>
        </w:rPr>
        <w:fldChar w:fldCharType="begin"/>
      </w:r>
      <w:r w:rsidR="00B572EC">
        <w:rPr>
          <w:sz w:val="22"/>
          <w:szCs w:val="22"/>
          <w:lang w:val="en-CA"/>
        </w:rPr>
        <w:instrText xml:space="preserve"> SEQ CHAPTER \h \r 1</w:instrText>
      </w:r>
      <w:r>
        <w:rPr>
          <w:sz w:val="22"/>
          <w:szCs w:val="22"/>
          <w:lang w:val="en-CA"/>
        </w:rPr>
        <w:fldChar w:fldCharType="end"/>
      </w:r>
      <w:r w:rsidR="00B572EC">
        <w:rPr>
          <w:sz w:val="22"/>
          <w:szCs w:val="22"/>
          <w:lang w:val="en-CA"/>
        </w:rPr>
        <w:t>Prepared By:</w:t>
      </w:r>
      <w:r w:rsidR="00271AEE">
        <w:rPr>
          <w:sz w:val="22"/>
          <w:szCs w:val="22"/>
          <w:lang w:val="en-CA"/>
        </w:rPr>
        <w:t xml:space="preserve">  OSBA</w:t>
      </w:r>
      <w:r w:rsidR="00271AEE">
        <w:rPr>
          <w:sz w:val="22"/>
          <w:szCs w:val="22"/>
          <w:lang w:val="en-CA"/>
        </w:rPr>
        <w:tab/>
      </w:r>
      <w:r w:rsidR="00271AEE">
        <w:rPr>
          <w:sz w:val="22"/>
          <w:szCs w:val="22"/>
          <w:lang w:val="en-CA"/>
        </w:rPr>
        <w:tab/>
      </w:r>
      <w:r w:rsidR="00271AEE">
        <w:rPr>
          <w:sz w:val="22"/>
          <w:szCs w:val="22"/>
          <w:lang w:val="en-CA"/>
        </w:rPr>
        <w:tab/>
      </w:r>
      <w:r w:rsidR="00271AEE">
        <w:rPr>
          <w:sz w:val="22"/>
          <w:szCs w:val="22"/>
          <w:lang w:val="en-CA"/>
        </w:rPr>
        <w:tab/>
      </w:r>
      <w:r w:rsidR="00271AEE">
        <w:rPr>
          <w:sz w:val="22"/>
          <w:szCs w:val="22"/>
          <w:lang w:val="en-CA"/>
        </w:rPr>
        <w:tab/>
      </w:r>
      <w:r w:rsidR="00271AEE">
        <w:rPr>
          <w:sz w:val="22"/>
          <w:szCs w:val="22"/>
          <w:lang w:val="en-CA"/>
        </w:rPr>
        <w:tab/>
        <w:t xml:space="preserve">Prepared Date: </w:t>
      </w:r>
      <w:r w:rsidR="005A1328">
        <w:rPr>
          <w:sz w:val="22"/>
          <w:szCs w:val="22"/>
          <w:lang w:val="en-CA"/>
        </w:rPr>
        <w:t>September</w:t>
      </w:r>
      <w:bookmarkStart w:id="4" w:name="_GoBack"/>
      <w:bookmarkEnd w:id="4"/>
      <w:r w:rsidR="00271AEE">
        <w:rPr>
          <w:sz w:val="22"/>
          <w:szCs w:val="22"/>
          <w:lang w:val="en-CA"/>
        </w:rPr>
        <w:t xml:space="preserve"> 2014</w:t>
      </w:r>
    </w:p>
    <w:p w:rsidR="00B572EC" w:rsidRDefault="00B572EC" w:rsidP="00B572EC">
      <w:pPr>
        <w:pBdr>
          <w:top w:val="double" w:sz="12" w:space="0" w:color="000000"/>
          <w:left w:val="double" w:sz="12" w:space="0" w:color="000000"/>
          <w:bottom w:val="double" w:sz="12" w:space="0" w:color="000000"/>
          <w:right w:val="double" w:sz="12" w:space="0" w:color="000000"/>
        </w:pBdr>
        <w:rPr>
          <w:sz w:val="22"/>
          <w:szCs w:val="22"/>
          <w:u w:val="single"/>
          <w:lang w:val="en-CA"/>
        </w:rPr>
      </w:pPr>
    </w:p>
    <w:p w:rsidR="00B572EC" w:rsidRDefault="00B572EC" w:rsidP="00B572EC">
      <w:pPr>
        <w:rPr>
          <w:sz w:val="22"/>
          <w:szCs w:val="22"/>
        </w:rPr>
      </w:pPr>
    </w:p>
    <w:p w:rsidR="00B572EC" w:rsidRDefault="00B572EC" w:rsidP="00B572EC">
      <w:pPr>
        <w:rPr>
          <w:sz w:val="22"/>
          <w:szCs w:val="22"/>
        </w:rPr>
      </w:pPr>
      <w:r>
        <w:rPr>
          <w:sz w:val="22"/>
          <w:szCs w:val="22"/>
        </w:rPr>
        <w:t>I have read and understand this job description.</w:t>
      </w:r>
    </w:p>
    <w:p w:rsidR="00B572EC" w:rsidRDefault="00B572EC" w:rsidP="00B572EC">
      <w:pPr>
        <w:rPr>
          <w:sz w:val="22"/>
          <w:szCs w:val="22"/>
        </w:rPr>
      </w:pPr>
    </w:p>
    <w:p w:rsidR="00B572EC" w:rsidRDefault="00B572EC" w:rsidP="00B572EC">
      <w:pPr>
        <w:tabs>
          <w:tab w:val="left" w:pos="7200"/>
          <w:tab w:val="left" w:pos="7920"/>
          <w:tab w:val="left" w:pos="8640"/>
          <w:tab w:val="right" w:pos="9360"/>
          <w:tab w:val="left" w:pos="10080"/>
          <w:tab w:val="left" w:pos="10800"/>
          <w:tab w:val="left" w:pos="11520"/>
          <w:tab w:val="left" w:pos="12240"/>
        </w:tabs>
        <w:ind w:left="6480" w:hanging="6480"/>
        <w:rPr>
          <w:b/>
          <w:sz w:val="22"/>
          <w:szCs w:val="22"/>
        </w:rPr>
      </w:pPr>
      <w:r>
        <w:rPr>
          <w:b/>
          <w:sz w:val="22"/>
          <w:szCs w:val="22"/>
        </w:rPr>
        <w:t xml:space="preserve">Signature: </w:t>
      </w:r>
      <w:r>
        <w:rPr>
          <w:b/>
          <w:sz w:val="22"/>
          <w:szCs w:val="22"/>
        </w:rPr>
        <w:tab/>
        <w:t>Date:</w:t>
      </w:r>
    </w:p>
    <w:p w:rsidR="00B572EC" w:rsidRDefault="00B572EC" w:rsidP="00B572EC">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rsidR="00B572EC" w:rsidRDefault="00B572EC" w:rsidP="00B572EC">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rsidR="00E70EA4" w:rsidRDefault="00B572EC">
      <w:r>
        <w:rPr>
          <w:sz w:val="22"/>
          <w:szCs w:val="22"/>
        </w:rPr>
        <w:t>_____________________________</w:t>
      </w:r>
      <w:r>
        <w:rPr>
          <w:sz w:val="22"/>
          <w:szCs w:val="22"/>
        </w:rPr>
        <w:tab/>
      </w:r>
      <w:r w:rsidR="00A12D67">
        <w:rPr>
          <w:sz w:val="22"/>
          <w:szCs w:val="22"/>
        </w:rPr>
        <w:tab/>
      </w:r>
      <w:r w:rsidR="00A12D67">
        <w:rPr>
          <w:sz w:val="22"/>
          <w:szCs w:val="22"/>
        </w:rPr>
        <w:tab/>
      </w:r>
      <w:r w:rsidR="00A12D67">
        <w:rPr>
          <w:sz w:val="22"/>
          <w:szCs w:val="22"/>
        </w:rPr>
        <w:tab/>
      </w:r>
      <w:r w:rsidR="00A12D67">
        <w:rPr>
          <w:sz w:val="22"/>
          <w:szCs w:val="22"/>
        </w:rPr>
        <w:tab/>
      </w:r>
      <w:r w:rsidR="004F22DB">
        <w:rPr>
          <w:sz w:val="22"/>
          <w:szCs w:val="22"/>
          <w:u w:val="single"/>
        </w:rPr>
        <w:tab/>
      </w:r>
      <w:r w:rsidR="004F22DB">
        <w:rPr>
          <w:sz w:val="22"/>
          <w:szCs w:val="22"/>
          <w:u w:val="single"/>
        </w:rPr>
        <w:tab/>
      </w:r>
      <w:r w:rsidR="004F22DB">
        <w:rPr>
          <w:sz w:val="22"/>
          <w:szCs w:val="22"/>
          <w:u w:val="single"/>
        </w:rPr>
        <w:tab/>
      </w:r>
    </w:p>
    <w:sectPr w:rsidR="00E70EA4" w:rsidSect="00E70E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AC" w:rsidRDefault="001063AC" w:rsidP="00B572EC">
      <w:r>
        <w:separator/>
      </w:r>
    </w:p>
  </w:endnote>
  <w:endnote w:type="continuationSeparator" w:id="0">
    <w:p w:rsidR="001063AC" w:rsidRDefault="001063AC" w:rsidP="00B5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3AC" w:rsidRDefault="001063AC">
    <w:pPr>
      <w:pStyle w:val="Footer"/>
    </w:pPr>
    <w:r>
      <w:t xml:space="preserve">Teacher – </w:t>
    </w:r>
    <w:r w:rsidR="008A5E0E">
      <w:t>Math</w:t>
    </w:r>
    <w:r>
      <w:t xml:space="preserve"> – High School</w:t>
    </w:r>
    <w:r>
      <w:tab/>
    </w:r>
    <w:r>
      <w:tab/>
      <w:t xml:space="preserve">Page </w:t>
    </w:r>
    <w:r w:rsidR="00C767AA">
      <w:rPr>
        <w:rStyle w:val="PageNumber"/>
      </w:rPr>
      <w:fldChar w:fldCharType="begin"/>
    </w:r>
    <w:r>
      <w:rPr>
        <w:rStyle w:val="PageNumber"/>
      </w:rPr>
      <w:instrText xml:space="preserve"> PAGE </w:instrText>
    </w:r>
    <w:r w:rsidR="00C767AA">
      <w:rPr>
        <w:rStyle w:val="PageNumber"/>
      </w:rPr>
      <w:fldChar w:fldCharType="separate"/>
    </w:r>
    <w:r w:rsidR="005A1328">
      <w:rPr>
        <w:rStyle w:val="PageNumber"/>
        <w:noProof/>
      </w:rPr>
      <w:t>4</w:t>
    </w:r>
    <w:r w:rsidR="00C767AA">
      <w:rPr>
        <w:rStyle w:val="PageNumber"/>
      </w:rPr>
      <w:fldChar w:fldCharType="end"/>
    </w:r>
  </w:p>
  <w:p w:rsidR="001063AC" w:rsidRDefault="00106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AC" w:rsidRDefault="001063AC" w:rsidP="00B572EC">
      <w:r>
        <w:separator/>
      </w:r>
    </w:p>
  </w:footnote>
  <w:footnote w:type="continuationSeparator" w:id="0">
    <w:p w:rsidR="001063AC" w:rsidRDefault="001063AC" w:rsidP="00B57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F497E"/>
    <w:multiLevelType w:val="hybridMultilevel"/>
    <w:tmpl w:val="708C23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6DD49B7"/>
    <w:multiLevelType w:val="hybridMultilevel"/>
    <w:tmpl w:val="7C2898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30F3ECF"/>
    <w:multiLevelType w:val="hybridMultilevel"/>
    <w:tmpl w:val="A50C2CF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EC"/>
    <w:rsid w:val="000205DC"/>
    <w:rsid w:val="000A5CB6"/>
    <w:rsid w:val="001063AC"/>
    <w:rsid w:val="00136A61"/>
    <w:rsid w:val="001C2DD9"/>
    <w:rsid w:val="001F373C"/>
    <w:rsid w:val="002360DB"/>
    <w:rsid w:val="00271AEE"/>
    <w:rsid w:val="002952B2"/>
    <w:rsid w:val="002A4362"/>
    <w:rsid w:val="002B58B8"/>
    <w:rsid w:val="002D390C"/>
    <w:rsid w:val="003C2AD7"/>
    <w:rsid w:val="0042408E"/>
    <w:rsid w:val="004D08E5"/>
    <w:rsid w:val="004F22DB"/>
    <w:rsid w:val="004F4271"/>
    <w:rsid w:val="005237D6"/>
    <w:rsid w:val="005A1328"/>
    <w:rsid w:val="005E51CC"/>
    <w:rsid w:val="006D728E"/>
    <w:rsid w:val="007278DF"/>
    <w:rsid w:val="007631E8"/>
    <w:rsid w:val="007F19EB"/>
    <w:rsid w:val="00817859"/>
    <w:rsid w:val="00840DA9"/>
    <w:rsid w:val="008A5E0E"/>
    <w:rsid w:val="0093711C"/>
    <w:rsid w:val="00974AEC"/>
    <w:rsid w:val="00A12D67"/>
    <w:rsid w:val="00AF70F2"/>
    <w:rsid w:val="00B234B7"/>
    <w:rsid w:val="00B47B73"/>
    <w:rsid w:val="00B572EC"/>
    <w:rsid w:val="00B921F0"/>
    <w:rsid w:val="00C06218"/>
    <w:rsid w:val="00C7279D"/>
    <w:rsid w:val="00C767AA"/>
    <w:rsid w:val="00DF6D38"/>
    <w:rsid w:val="00DF7F5E"/>
    <w:rsid w:val="00E70EA4"/>
    <w:rsid w:val="00EB36BA"/>
    <w:rsid w:val="00F6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EFDE1-C52F-4A91-AD23-204F6F6F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EC"/>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
    <w:name w:val="Subhead"/>
    <w:rsid w:val="00B572EC"/>
    <w:rPr>
      <w:b/>
      <w:bCs/>
      <w:i/>
      <w:iCs/>
    </w:rPr>
  </w:style>
  <w:style w:type="paragraph" w:styleId="Header">
    <w:name w:val="header"/>
    <w:basedOn w:val="Normal"/>
    <w:link w:val="HeaderChar"/>
    <w:uiPriority w:val="99"/>
    <w:unhideWhenUsed/>
    <w:rsid w:val="00B572EC"/>
    <w:pPr>
      <w:tabs>
        <w:tab w:val="center" w:pos="4680"/>
        <w:tab w:val="right" w:pos="9360"/>
      </w:tabs>
    </w:pPr>
  </w:style>
  <w:style w:type="character" w:customStyle="1" w:styleId="HeaderChar">
    <w:name w:val="Header Char"/>
    <w:basedOn w:val="DefaultParagraphFont"/>
    <w:link w:val="Header"/>
    <w:uiPriority w:val="99"/>
    <w:rsid w:val="00B572E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572EC"/>
    <w:pPr>
      <w:tabs>
        <w:tab w:val="center" w:pos="4680"/>
        <w:tab w:val="right" w:pos="9360"/>
      </w:tabs>
    </w:pPr>
  </w:style>
  <w:style w:type="character" w:customStyle="1" w:styleId="FooterChar">
    <w:name w:val="Footer Char"/>
    <w:basedOn w:val="DefaultParagraphFont"/>
    <w:link w:val="Footer"/>
    <w:uiPriority w:val="99"/>
    <w:rsid w:val="00B572E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572EC"/>
    <w:rPr>
      <w:rFonts w:ascii="Tahoma" w:hAnsi="Tahoma" w:cs="Tahoma"/>
      <w:sz w:val="16"/>
      <w:szCs w:val="16"/>
    </w:rPr>
  </w:style>
  <w:style w:type="character" w:customStyle="1" w:styleId="BalloonTextChar">
    <w:name w:val="Balloon Text Char"/>
    <w:basedOn w:val="DefaultParagraphFont"/>
    <w:link w:val="BalloonText"/>
    <w:uiPriority w:val="99"/>
    <w:semiHidden/>
    <w:rsid w:val="00B572EC"/>
    <w:rPr>
      <w:rFonts w:ascii="Tahoma" w:eastAsia="Times New Roman" w:hAnsi="Tahoma" w:cs="Tahoma"/>
      <w:sz w:val="16"/>
      <w:szCs w:val="16"/>
    </w:rPr>
  </w:style>
  <w:style w:type="character" w:styleId="PageNumber">
    <w:name w:val="page number"/>
    <w:basedOn w:val="DefaultParagraphFont"/>
    <w:rsid w:val="00A12D67"/>
  </w:style>
  <w:style w:type="character" w:styleId="CommentReference">
    <w:name w:val="annotation reference"/>
    <w:basedOn w:val="DefaultParagraphFont"/>
    <w:uiPriority w:val="99"/>
    <w:semiHidden/>
    <w:unhideWhenUsed/>
    <w:rsid w:val="007F19EB"/>
    <w:rPr>
      <w:sz w:val="16"/>
      <w:szCs w:val="16"/>
    </w:rPr>
  </w:style>
  <w:style w:type="paragraph" w:styleId="CommentText">
    <w:name w:val="annotation text"/>
    <w:basedOn w:val="Normal"/>
    <w:link w:val="CommentTextChar"/>
    <w:uiPriority w:val="99"/>
    <w:semiHidden/>
    <w:unhideWhenUsed/>
    <w:rsid w:val="007F19EB"/>
  </w:style>
  <w:style w:type="character" w:customStyle="1" w:styleId="CommentTextChar">
    <w:name w:val="Comment Text Char"/>
    <w:basedOn w:val="DefaultParagraphFont"/>
    <w:link w:val="CommentText"/>
    <w:uiPriority w:val="99"/>
    <w:semiHidden/>
    <w:rsid w:val="007F19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19EB"/>
    <w:rPr>
      <w:b/>
      <w:bCs/>
    </w:rPr>
  </w:style>
  <w:style w:type="character" w:customStyle="1" w:styleId="CommentSubjectChar">
    <w:name w:val="Comment Subject Char"/>
    <w:basedOn w:val="CommentTextChar"/>
    <w:link w:val="CommentSubject"/>
    <w:uiPriority w:val="99"/>
    <w:semiHidden/>
    <w:rsid w:val="007F19E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OSBA</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Stock</dc:creator>
  <cp:lastModifiedBy>Jackie Marks</cp:lastModifiedBy>
  <cp:revision>9</cp:revision>
  <cp:lastPrinted>2014-09-10T15:12:00Z</cp:lastPrinted>
  <dcterms:created xsi:type="dcterms:W3CDTF">2014-09-10T19:53:00Z</dcterms:created>
  <dcterms:modified xsi:type="dcterms:W3CDTF">2014-09-10T20:04:00Z</dcterms:modified>
</cp:coreProperties>
</file>